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9834" w14:textId="1999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2025 жылғы 21 тамыздағы № 1219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шаруашылық, жолаушылар көлігі және автомобиль жолдары бөлімі" мемлекеттік мекемесіне су құбырына қызмет көрсету және пайдалану үшін Қостанай қаласы, Летунов көшесі, 54, 56, 54/1, 54/2, 54/3, 54/5, 54/6, 54/7, 54/8, 54/9, 54/10, 54/11, 54/12, 54/13, 54/15, 54/17-үй және О. Досжанов көшесі, 136-үй мекенжайында орналасқан, елді мекендердің жері санатынан жалпы алаңы 0,0303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