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429" w14:textId="2446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5 тамыздағы № 1145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елді мекендердің жері санатынан "Герцен көшесіндегі тұрғын үйлерге абаттандыру № 3, № 4, № 5, № 6 (түзету) 9 қабатты тұрғын үйді абаттандыру үшін" объектісі бойынша кірме жолдарды жүргізу және абаттандыру үшін Қостанай қаласы, Кобыланды Батыр даңғылы мекенжайында орналасқан, жалпы алаңы 0,6154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