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2d86" w14:textId="f502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2025 жылғы 5 тамыздағы № 1144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құрылыс бөлімі" мемлекеттік мекемесіне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құрылыс бөлімі" мемлекеттік мекемесіне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Қонай шағын ауданы мекенжайында орналасқан жер учаскесі, жалпы алаңы 0,0382 гектар, "Қостанай қаласы, Қонай шағын ауданындағы 2-шығару өрт сөндіру депосының құрылысы" объектісі бойынша инженерлік коммуникацияларды салу және пайдалану үшін (сыртқы электрмен жабдықтау желілері);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Текстильщиков көшесі мекенжайында орналасқан жер учаскесі, жалпы алаңы 0,0050 гектар, "Қостанай қаласы, Қонай шағын ауданындағы 2-шығару өрт сөндіру депосының құрылысы" объектісі бойынша инженерлік коммуникацияларды салу және пайдалану үшін (сыртқы газбен жабдықтау желілері);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Текстильщиков көшесі мекенжайында орналасқан жер учаскесі, жалпы алаңы 0,0142 гектар, "Қостанай қаласы, Қонай шағын ауданындағы 2-шығару өрт сөндіру депосының құрылысы" объектісі бойынша инженерлік коммуникацияларды салу және пайдалану үшін (сыртқы сумен жабдықтау желілері);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Текстильщиков көшесі мекенжайында орналасқан жер учаскесі, жалпы алаңы 0,0117 гектар, "Қостанай қаласы, Қонай шағын ауданындағы 2-шығару өрт сөндіру депосының құрылысы" объектісі бойынша инженерлік коммуникацияларды салу және пайдалану үшін (сыртқы кәріз желілері);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қаласы, Текстильщиков көшесі мекенжайында орналасқан жер учаскесі, жалпы алаңы 0,0792 гектар, "Қостанай қаласы, Қонай шағын ауданындағы 2-шығару өрт сөндіру депосының құрылысы" объектісі бойынша инженерлік коммуникацияларды салу және пайдалану үшін (сыртқы байланыс желілері).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