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d685" w14:textId="c88d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5 тамыздағы № 1143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кәсірорнына елді мекендердің жері санатынан "Қостанай қаласының су тазарту құрылыстарын электрмен жабдықтауды кешенді жаңғарту" объектісі бойынша, Қостанай қаласы мекенжайында орналасқан, жалпы алаңы 0,1866 гектар жер учаскесі, ұзындығы 760 метр.</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