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1e7b" w14:textId="3d51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30 маусымдағы № 949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әкімдігінің құрылыс, сәулет және қала құрылысы басқармасы"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облысы әкімдігінің құрылыс, сәулет және қала құрылысы басқармасы"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Нұрсұлтан Назарбаев даңғылы мекенжайы бойынша орналасқан, "Қостанай қаласы Н. Назарбаев даңғылы бойынша мектеп жасындағы балаларға арналған Смарт орталыққа телефондандырудың инженерлік желілерін салу" жобасы бойынша ұзындығы 111,31 м жер учаскесі;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Нұрсұлтан Назарбаев даңғылы мекенжайы бойынша орналасқан, "Қостанай қаласы Н. Назарбаев даңғылы бойынша мектеп жасындағы балаларға арналған Смарт орталыққа су құбырының инженерлік желілерін салу" жобасы бойынша ұзындығы 26,52 м жер учаскесі;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Нұрсұлтан Назарбаев даңғылы мекенжайы бойынша орналасқан, "Қостанай қаласы Н. Назарбаев даңғылы бойынша мектеп жасындағы балаларға арналған Смарт орталыққа канализацияның инженерлік желілерін салу" жобасы бойынша ұзындығы 20,16 м жер учаскесі;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Нұрсұлтан Назарбаев даңғылы мекенжайы бойынша орналасқан, "Қостанай қаласы Н. Назарбаев даңғылы бойынша мектеп жасындағы балаларға арналған Смарт орталыққа электрмен жабдықтаудың инженерлік желілерін салу" жобасы бойынша ұзындығы 1096,9 м жер учаскесі;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Нұрсұлтан Назарбаев даңғылы мекенжайы бойынша орналасқан, "Қостанай қаласы Н. Назарбаев даңғылы бойынша мектеп жасындағы балаларға арналған Смарт орталыққа жылумен жабдықтаудың инженерлік желілерін салу" жобасы бойынша ұзындығы 253,7 м жер учаскесі;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Нұрсұлтан Назарбаев даңғылы мекенжайы бойынша орналасқан, "Қостанай қаласы Н. Назарбаев даңғылы бойынша мектеп жасындағы балаларға арналған Смарт орталыққа бульвар салу" жобасы бойынша алаңы 1,3294 га жер учаскесі.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