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035f" w14:textId="ee00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30 маусымдағы № 948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2025 жылғы 10 ақпандағы № 52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110 Кв кабельдік желіге қызмет көрсету үшін Қостанай қаласы, Юбилейный шағын ауданы мекенжайында орналасқан, елді мекендердің жері санатынан жалпы алаңы 0,1614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