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164c" w14:textId="0301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2025 жылғы 16 маусымдағы № 869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мекемесіне елді мекендердің жері санатынан "Қайырбеков көшесі мен Текстильщиков көшесінің қиылысында орналасқан жекпе жек залын салу" объектісі бойынша кірме жолдарды жүргізу және пайдалану үшін Қостанай қаласы, Текстильщиков көшесі мекенжайында орналасқан, жалпы алаңы 0,2913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