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4e4e" w14:textId="91b4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2025 жылғы 30 мамырдағы № 800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 әкімдігінің құрылыс, сәулет және қала құрылысы басқармасы" мемлекеттік мекемесіне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облысы әкімдігінің құрылыс, сәулет және қала құрылысы басқармасы" мемлекеттік мекемесіне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Быковский көшесі, 4 мекенжайы бойынша орналасқан, жалпы алаңы 0,0247 гектар жер учаскесі, "Қостанай қаласы, Быковский көшесі, 4 мекенжайы бойынша орналасқан облыстық балалар ауруханасы ғимаратын қайта құрылымдау" жұмыс жобасы бойынша коммуналдық, инженерлік желілерді жүргізу және пайдалану үшін (сыртқы сумен жабдықтау желілері);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қаласы, Быковский көшесі, 4 мекенжайы бойынша орналасқан, жалпы алаңы 0,0151 гектар жер учаскесі, "Қостанай қаласы, Быковский көшесі, 4 мекенжайы бойынша орналасқан облыстық балалар ауруханасы ғимаратын қайта құрылымдау" жұмыс жобасы бойынша коммуналдық, инженерлік желілерді жүргізу және пайдалану үшін (сыртқы сумен жабдықтау желілері);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Быковский көшесі, 4 мекенжайы бойынша орналасқан, жалпы алаңы 0,0250 гектар жер учаскесі, "Қостанай қаласы, Быковский көшесі, 4 мекенжайы бойынша орналасқан облыстық балалар ауруханасы ғимаратын қайта құрылымдау" жұмыс жобасы бойынша коммуналдық, инженерлік желілерді жүргізу және пайдалану үшін (сыртқы сумен жабдықтау желілері);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Быковский көшесі, 4 мекенжайы бойынша орналасқан, жалпы алаңы 0,0082 гектар жер учаскесі, "Қостанай қаласы, Быковский көшесі, 4 мекенжайы бойынша орналасқан облыстық балалар ауруханасы ғимаратын қайта құрылымдау" жұмыс жобасы бойынша коммуналдық, инженерлік желілерді жүргізу және пайдалану үшін (сыртқы сумен жабдықтау желілері).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