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a43a" w14:textId="112a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30 мамырдағы № 799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елді мекендердің жері санатынан "Қонай" шағын ауданында кірме жолдарды салу" объектісі бойынша кірме жолдарды жүргізу және пайдалану үшін Қостанай қаласы, Қонай тұрғын үй алабы мекенжайында орналасқан, жалпы алаңы 43,5278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