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85b9" w14:textId="f608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13 мамырдағы № 738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Гагарин қайтпа су бөгетіне қызмет көрсету және пайдалану үшін Қостанай қаласы, Тобыл өзенінде орналасқан, Пролетарская мен Гагарин көшелерінің жармасы арасында, "Гагарин қайтпа су бөгеті" мекенжайында орналасқан, елді мекендердің жері санатынан ұзындығы 60 метр және ұзындығы 160 метр, жалпы алаңы 0,3194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