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0174" w14:textId="d630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13 мамырдағы № 737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еріген сулардың Оңтүстік айналма каналына қызмет көрсету және пайдалану үшін Қостанай қаласы мекенжайында орналасқан, елді мекендердің жері санатынан жалпы алаңы 3,0695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