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b7b05" w14:textId="7db7b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2025 жылғы 8 мамырдағы № 706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18-бабының</w:t>
      </w:r>
      <w:r>
        <w:rPr>
          <w:rFonts w:ascii="Times New Roman"/>
          <w:b w:val="false"/>
          <w:i w:val="false"/>
          <w:color w:val="000000"/>
          <w:sz w:val="28"/>
        </w:rPr>
        <w:t xml:space="preserve"> 5-1) тармақшасына,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қаласы әкімдігінің құрылыс бөлімі" мемлекеттік мекемесіне канализациялық коллекторды жүргізу және пайдалану үшін Қостанай қаласы, Кәмшат Дөненбаева көшесі мекенжайында орналасқан, елді мекендердің жері санатынан жалпы алаңы 0,1556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ресми жарияланғаннан кейін осы қаулыны Қостанай қаласы әкімдігінің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