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0e5ea" w14:textId="aa0e5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2025 жылғы 5 мамырдағы № 700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18-бабының</w:t>
      </w:r>
      <w:r>
        <w:rPr>
          <w:rFonts w:ascii="Times New Roman"/>
          <w:b w:val="false"/>
          <w:i w:val="false"/>
          <w:color w:val="000000"/>
          <w:sz w:val="28"/>
        </w:rPr>
        <w:t xml:space="preserve"> 5-1) тармақшасына,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қаласы әкімдігінің тұрғын үй-коммуналдық шаруашылық, жолаушылар көлігі және автомобиль жолдары бөлімі" мемлекеттік мекемесіне еріген сулардың Оңтүстік айналма каналына қызмет көрсету және пайдалану үшін Қостанай қаласы мекенжайында орналасқан, елді мекендердің жері санатынан жалпы алаңы 3,0695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ресми жарияланғаннан кейін осы қаулыны Қостанай қаласы әкімдігінің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