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5552" w14:textId="c70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17 сәуірдегі № 600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елді мекендердің жері санатынан мына мекенжай бойынша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Карбышев көшесі, 47-үй бойынша құдыққа дейін Карбышев көшесі, 16-үй бойынша құдық, жалпы алаңы 0,0234 гектар, су құбырына қызмет көрсету және пайдалану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Қайырбеков көшесі, 358 А, жалпы алаңы 0,0275 гектар, канализацияға қызмет көрсету және пайдалану үшін.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