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2c6d6" w14:textId="362c6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учаскелеріне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2025 жылғы 7 сәуірдегі № 526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5-1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69-бабының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"Қостанай қаласы әкімдігінің жер қатынастары бөлімі" мемлекеттік мекемесінің 2025 жылғы 27 ақпандағы № 77, № 78, № 79, № 80, № 81, № 82, № 83, № 84, № 85, № 86, № 87, № 88, № 89, № 90, № 91, № 92, № 93, № 94, № 95, № 96, № 97, № 98, № 100, № 101, № 102, № 103, № 104, № 105, № 106, № 107, № 112, № 113, № 114, № 115, № 116, № 117, № 118 бұйрықтарымен бекітілген жерге орналастыру жобалары негізінде Қостанай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"Қостанай қаласы әкімдігінің тұрғын үй-коммуналдық шаруашылығы, жолаушылар көлігі және автомобиль жолдары бөлімі" мемлекеттік мекемесінің Қостанай қаласы әкімдігінің "Қостанай-Су" мемлекеттік коммуналдық кәсірорнына елді мекендердің жері санатынан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жер учаскелеріне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қаласы әкімдігінің жер қатынастары бөлімі" мемлекеттік мекемесі Қазақстан Республикасының заңнамасында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қол қойылған күнінен бастап бес жұмыс күні ішінде Қазақстан Республикасы нормативтік құқықтық актілерінің эталондық бақылау банкінде ресми жариялауға жіберуді;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қаулыны Қостанай қаласы әкімдігінің интернет-ресурсына орналастыруды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қаласы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Жүндібаев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7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526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"Қостанай қаласы әкімдігінің тұрғын үй-коммуналдық шаруашылығы, жолаушылар көлігі және автомобиль жолдары бөлімі" мемлекеттік мекемесінің Қостанай қаласы әкімдігінің "Қостанай-Су" мемлекеттік коммуналдық кәсірорнына қауымдық сервитут белгіленетін жер учаскелерінің тізбесі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Қобыланды батыр даңғылының кварталішілік су бұру желілері объектісі бойынша, Қостанай қаласы мекенжайында орналасқан, жалпы алаңы 0,1480 гектар жер учаскесі, ұзындығы 0,1480 км;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Абай даңғылы - Жамбыл көшесі шекараларында Сибирская көшесі бойындағы су құбыры объектісі бойынша, Қостанай қаласы мекенжайында орналасқан, жалпы алаңы 0,6880 гектар жер учаскесі, ұзындығы 0,688 км;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Қайырбеков көшесі - "Психохрониктер" ауруханасы шекараларында Свобода көшесі бойындағы су құбыры объектісі бойынша, Қостанай қаласы мекенжайында орналасқан, жалпы алаңы 0,5230 гектар жер учаскесі, ұзындығы 0,5230 км;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Уральская, 4 тұйық көшесіне дейін Уральская көшесі 2, 4, 6 бастап (кварталішілік қоса алғанда) Уральская көшесінің шекараларында сумен жабдықтау желілері объектісі бойынша, Қостанай қаласы мекенжайында орналасқан, жалпы алаңы 0,2245 гектар жер учаскесі, ұзындығы 0,2245 км;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Дулатов-Пушкин көшелерінің қиылысынан Пушкин көшесі 100/1 дейін сумен жабдықтаудың кварталішілік желілері объектісі бойынша, Қостанай қаласы мекенжайында орналасқан, жалпы алаңы 0,2869 гектар жер учаскесі, ұзындығы 0,2869 км;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Амангелді көшесі – Тәуелсіздік көшесі шекараларында Летунов көшесі бойындағы су құбыры объектісі бойынша, Қостанай қаласы мекенжайында орналасқан, жалпы алаңы 0,4020 гектар жер учаскесі, ұзындығы 0,4020 км;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Амангелді - Победа көшелерінен бастап шекараларында 1 Май көшесі бойындағы, 1 Май - Қозыбаев көшелерінен бастап Победа көшесі бойындағы су құбыры объектісі бойынша, Қостанай қаласы мекенжайында орналасқан, жалпы алаңы 0,8350 гектар жер учаскесі, ұзындығы 0,835 км;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Қобыланды батыр – 40 лет Октября көшелерінің шекараларында Матросов көшесі бойындағы су құбыры объектісі бойынша, Қостанай қаласы мекенжайында орналасқан, жалпы алаңы 1,1038 гектар жер учаскесі, ұзындығы 1,1 км;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6 тұрғын үйдің ауданындағы Волынов көшесі – Кочубей көшесі шекараларында Мирошниченко көшесі бойындағы сумен жабдықтау желілері объектісі бойынша, Қостанай қаласы мекенжайында орналасқан, жалпы алаңы 0,1791 гектар жер учаскесі, ұзындығы 0,1791 км;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Уәлиханов – Бородин көшелерінің шекараларында Шаяхметов көшесі бойындағы су құбыры объектісі бойынша, Қостанай қаласы мекенжайында орналасқан, жалпы алаңы 0,8764 гектар жер учаскесі, ұзындығы 0,8869 км;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Бородин көшесі, 221 мекенжайындағы Б. Момышұлы атын. № 5 мектеп – гимназиясының өздігінен ағатын канализациясы объектісі бойынша, Қостанай қаласы мекенжайында орналасқан, жалпы алаңы 0,3192 гектар жер учаскесі, ұзындығы 0,3192 км;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Досжанов көшесі, 137 тұрғын үйінің кварталішілік өздігінен ағатын канализациясы объектісі бойынша, Қостанай қаласы мекенжайында орналасқан, жалпы алаңы 0,1768 гектар жер учаскесі, ұзындығы 0,1765 км;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Қайырбеков көшесі 373-375 бастап Киевская көшесі, 18 дейін аулаішілік сумен жабдықтау желілері объектісі бойынша, Қостанай қаласы мекенжайында орналасқан, жалпы алаңы 0,0665 гектар жер учаскесі, ұзындығы 0,0615 км;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Курганская-Матросов көшелерінің шекараларында Л. Чайкина көшесі бойындағы су құбырын реконструкциялау объектісі бойынша, Қостанай қаласы мекенжайында орналасқан, жалпы алаңы 1,1200 гектар жер учаскесі, ұзындығы 1,118 км;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Ленинградская-В. Интернационалистов көшелерінің шекараларында Садовая көшесі бойындағы су құбыры объектісі бойынша, Қостанай қаласы мекенжайында орналасқан, жалпы алаңы 0,4482 гектар жер учаскесі, ұзындығы 0,457 км;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Маяковский-Волынов-Гашек-Чкалов шекараларында сумен жабдықтаудың кварталішілік желілері объектісі бойынша, Қостанай қаласы мекенжайында орналасқан, жалпы алаңы 3,7711 гектар жер учаскесі, ұзындығы 3,7711 км;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Быковский-Чкалов көшелерінің шекараларында Гашек көшесі бойындағы су құбыры объектісі бойынша, Қостанай қаласы мекенжайында орналасқан, жалпы алаңы 0,2683 гектар жер учаскесі, ұзындығы 0,271 км;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Карбышев, 45 бастап аулалармен В. Интернационалистов дейін өздігінен ағатын коллектор объектісі бойынша, Қостанай қаласы мекенжайында орналасқан, жалпы алаңы 0,6303 гектар жер учаскесі, ұзындығы 0,6303 км;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Әл-Фараби даңғылы, 45 мекенжайындағы өздігінен ағатын канализация объектісі бойынша, Қостанай қаласы мекенжайында орналасқан, жалпы алаңы 0,2045 гектар жер учаскесі, ұзындығы 0,206 км;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Баймағамбетов-Западная көшелерінен бастап Ленинградская көшесі бойындағы су құбыры объектісі бойынша, Қостанай қаласы мекенжайында орналасқан, жалпы алаңы 1,1617 гектар жер учаскесі, ұзындығы 1,1617 км;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Хакімжанова көшесі - Комаров көшесі шекараларында Садовая көшесі бойындағы су құбыры объектісі бойынша, Қостанай қаласы мекенжайында орналасқан, жалпы алаңы 0,4070 гектар жер учаскесі, ұзындығы 0,4070 км;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Баймағамбетов көшесі - Летунов көшесі шекараларында Тәуелсіздік көшесі бойындағы су құбыры объектісі бойынша, Қостанай қаласы мекенжайында орналасқан, жалпы алаңы 0,6000 гектар жер учаскесі, ұзындығы 0,6000 км;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Чехов көшесі - Алтынсарин көшесі шекараларында Рабочая көшесі бойындағы су құбыры объектісі бойынша, Қостанай қаласы мекенжайында орналасқан, жалпы алаңы 0,6000 гектар жер учаскесі, ұзындығы 0, 9040 км;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Карбышев көшесі - Арыстанбеков көшесі шекараларында Волынов көшесі бойындағы Д-400 мм. су құбыры объектісі бойынша, Қостанай қаласы мекенжайында орналасқан, жалпы алаңы 0,5250 гектар жер учаскесі, ұзындығы 0,5250 км;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Соколовская көшесі – Абай даңғылы шекараларында Л. Беда көшесі бойындағы өздігінен ағатын канализациялық коллектор объектісі бойынша, Қостанай қаласы мекенжайында орналасқан, жалпы алаңы 0,5250 гектар жер учаскесі, ұзындығы 1,4870 км;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Қайырбеков көшесі, 351 дейін Қобыланды батыр даңғылы, 24 бойындағы су құбыры объектісі бойынша, Қостанай қаласы мекенжайында орналасқан, жалпы алаңы 0,4794 гектар жер учаскесі, ұзындығы 0,4794 км;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Сьянов көшесі - Абай даңғылы (Гоголь, 62) шекараларында Гоголь көшесі бойындағы су құбыры объектісі бойынша, Қостанай қаласы мекенжайында орналасқан, жалпы алаңы 0,4440 гектар жер учаскесі, ұзындығы 0,4440 км;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Гоголь көшесі – Әл-Фараби даңғылы шекараларында 5 Апрель көшесі бойындағы су құбыры объектісі бойынша, Қостанай қаласы мекенжайында орналасқан, жалпы алаңы 0,4270 гектар жер учаскесі, ұзындығы 0,4270 км;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Узкоколейная, 35-тен - Поповичке дейін - гараж қоғамының артында-Курганская-Л. Чайкинадан (бұрынғы Спирт зауыты) бастап Узкоколейная көшесі бойындағы өздігінен ағатын канализациялық коллектор объектісі бойынша, Қостанай қаласы мекенжайында орналасқан, жалпы алаңы 1,4350 гектар жер учаскесі, ұзындығы 1,4350 км;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Амангелді көшесі, 50 бойындағы № 15 балабақшаның өздігінен ағатын канализациясы объектісі бойынша, Қостанай қаласы мекенжайында орналасқан, жалпы алаңы 0,2630 гектар жер учаскесі, ұзындығы 0,2630 км;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"Қостанай қаласындағы Рабочая көшесі, 166 – Шипин көшесі шекараларында каналішілік су бұру желілерін реконструкциялау" объектісі бойынша, Қостанай қаласы мекенжайында орналасқан, жалпы алаңы 0,4110 гектар жер учаскесі, ұзындығы 0,425 м;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"Қостанай қаласындағы Генерал Арыстанбеков көшесі (Березка дүкені) – 7 шағын ауданы, 21 үй шекараларында каналішілік сумен жабдықтау желілерін реконструкциялау" объектісі бойынша, Қостанай қаласы мекенжайында орналасқан, жалпы алаңы 0,4639 гектар жер учаскесі, ұзындығы 0,470 м;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"Қостанай қаласындағы Назарбаев даңғылы, 166 – Шипин көшесі шекараларында Бородин көшесі бойындағы өздігінен ағатын коллекторды реконструкциялау" объектісі бойынша, Қостанай қаласы мекенжайында орналасқан, жалпы алаңы 0,4240 гектар жер учаскесі, ұзындығы 426 м;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"Урицкий көшесі-Пушкин көшесі-Майлин көшесі-Тәуелсіздік көшесі шекараларында кварталішілік су бұру желілерін реконструкциялау" объектісі бойынша, Қостанай қаласы мекенжайында орналасқан, жалпы алаңы 0,5863 гектар жер учаскесі;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"Қостанай қаласындағы Баймағамбетов көшесі – Летунов көшесі шекараларында Тәуелсіздік көшесі бойындағы сумен жабдықтау желілерін реконструкциялау" объектісі бойынша, Қостанай қаласы мекенжайында орналасқан, жалпы алаңы 0,6035 гектар жер учаскесі, ұзындығы 603 м;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"Қостанай қаласындағы Темірбаев көшесі – Майлин көшесі шекараларында Гоголь көшесі бойындағы өздігінен ағатын канализациялық коллекторды реконструкциялау" объектісі бойынша, Қостанай қаласы мекенжайында орналасқан, жалпы алаңы 0,2728 гектар жер учаскесі, ұзындығы 274 м;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"Қостанай қаласындағы Набережная көшесі – Сьянов көшесі шекараларында Амангелді көшесі бойындағы өздігінен ағатын канализациялық коллекторды реконструкциялау" объектісі бойынша, Қостанай қаласы мекенжайында орналасқан, жалпы алаңы 0,1539 гектар жер учаскесі, ұзындығы 150 м.</w:t>
      </w:r>
    </w:p>
    <w:bookmarkEnd w:id="4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