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4f1b" w14:textId="6774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27 наурыздағы № 490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2025 жылғы 24 ақпандағы № 71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кірме жолдарды төсеу үшін Қостанай қаласы, Притобол саябағының солтүстік бөлігі мекенжайында орналасқан, елді мекендердің жері санатынан жалпы алаңы 0,7598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