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05e9" w14:textId="7470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3 наурыздағы № 354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2025 жылғы 10 ақпандағы № 52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нөсерлік канализацияны орнату үшін Қостанай қаласы, Высокая көшесі, 7А мекенжайында орналасқан, елді мекендердің жері санатынан жалпы алаңы 0,0293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