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1391" w14:textId="7ec1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 мәслихаттың 2023 жылғы 21 қыркүйектегі № 53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мәслихатының 2025 жылғы 29 қазандағы № 195 шешімі</w:t>
      </w:r>
    </w:p>
    <w:p>
      <w:pPr>
        <w:spacing w:after="0"/>
        <w:ind w:left="0"/>
        <w:jc w:val="both"/>
      </w:pPr>
      <w:bookmarkStart w:name="z4" w:id="0"/>
      <w:r>
        <w:rPr>
          <w:rFonts w:ascii="Times New Roman"/>
          <w:b w:val="false"/>
          <w:i w:val="false"/>
          <w:color w:val="000000"/>
          <w:sz w:val="28"/>
        </w:rPr>
        <w:t>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 мәслихаттың 2023 жылғы 21 қыркүйектегі </w:t>
      </w:r>
      <w:r>
        <w:rPr>
          <w:rFonts w:ascii="Times New Roman"/>
          <w:b w:val="false"/>
          <w:i w:val="false"/>
          <w:color w:val="000000"/>
          <w:sz w:val="28"/>
        </w:rPr>
        <w:t>№ 53</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"Қостанай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Үлгілік әдістеме) сәйкес әзірленген және "Қостанай қалалық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кадрлық іс жүргізуді жүргізуге жауапты тұлға (бұдан әрі – жауапты қызметкер),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"Қостанай қалалық мәслихатының аппараты" мемлекеттік мекемесінің ұйымдастырушылық-құқықтық бөлімінде және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жауапты қызметкер қарастырады.</w:t>
      </w:r>
    </w:p>
    <w:bookmarkEnd w:id="39"/>
    <w:bookmarkStart w:name="z53" w:id="40"/>
    <w:p>
      <w:pPr>
        <w:spacing w:after="0"/>
        <w:ind w:left="0"/>
        <w:jc w:val="both"/>
      </w:pPr>
      <w:r>
        <w:rPr>
          <w:rFonts w:ascii="Times New Roman"/>
          <w:b w:val="false"/>
          <w:i w:val="false"/>
          <w:color w:val="000000"/>
          <w:sz w:val="28"/>
        </w:rPr>
        <w:t>
      15. Жауапты қызметкер мыналарға жауапты болады:</w:t>
      </w:r>
    </w:p>
    <w:bookmarkEnd w:id="40"/>
    <w:bookmarkStart w:name="z54"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xml:space="preserve">
      16. Е-2 санаттының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жауапты қызметкермен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5"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6"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7"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4"/>
    <w:bookmarkStart w:name="z68"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9"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70"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қызметкер кіреді.</w:t>
      </w:r>
    </w:p>
    <w:bookmarkEnd w:id="57"/>
    <w:bookmarkStart w:name="z71"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72" w:id="59"/>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59"/>
    <w:bookmarkStart w:name="z73"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74"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5"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6"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7"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9"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80"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81"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82"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83"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