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088" w14:textId="2470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147 "Қостанай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22 қыркүйектегі № 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119 846 807,2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85 802 082,0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574 937,0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11 774 984,0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21 694 804,2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130 120 010,1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2 674 439,3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-12 611 936,2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12 611 936,2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2025 жылға арналған резерві 384 919,0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119 846 807,2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130 120 010,1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-12 611 936,2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12 611 936,2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