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554b" w14:textId="8885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147 "Қостанай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4 наурыздағы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2025-2027 жылдарға арналған бюджеті туралы" 2024 жылғы 30 желтоқсандағы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125 986 224,3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85 802 082,0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574 937,0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14 654 984,0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24 954 221,3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135 654 488,2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3 373 914,3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-12 706 472,2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12 706 472,2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Қаланың жергілікті атқарушы органының 2025 жылға арналған резерві 700 000,0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125 986 224,3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135 654 488,2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26 619 357,9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11 869 656,1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-12 706 472,2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12 706 472,2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122 574 934,8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21 681 643,9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