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cdbc" w14:textId="425c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2025 жылғы 29 қазандағы № 315 қаулысы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Мыналардың:</w:t>
      </w:r>
    </w:p>
    <w:bookmarkEnd w:id="1"/>
    <w:bookmarkStart w:name="z6" w:id="2"/>
    <w:p>
      <w:pPr>
        <w:spacing w:after="0"/>
        <w:ind w:left="0"/>
        <w:jc w:val="both"/>
      </w:pPr>
      <w:r>
        <w:rPr>
          <w:rFonts w:ascii="Times New Roman"/>
          <w:b w:val="false"/>
          <w:i w:val="false"/>
          <w:color w:val="000000"/>
          <w:sz w:val="28"/>
        </w:rPr>
        <w:t xml:space="preserve">
      1) "Қостанай облысы әкімдігінің 2018 жылғы 20 наурыздағы № 121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қаулысына өзгеріс енгізу туралы" Қостанай облысы әкімдігінің 2023 жылғы 6 сәуірдегі </w:t>
      </w:r>
      <w:r>
        <w:rPr>
          <w:rFonts w:ascii="Times New Roman"/>
          <w:b w:val="false"/>
          <w:i w:val="false"/>
          <w:color w:val="000000"/>
          <w:sz w:val="28"/>
        </w:rPr>
        <w:t>№ 149</w:t>
      </w:r>
      <w:r>
        <w:rPr>
          <w:rFonts w:ascii="Times New Roman"/>
          <w:b w:val="false"/>
          <w:i w:val="false"/>
          <w:color w:val="000000"/>
          <w:sz w:val="28"/>
        </w:rPr>
        <w:t xml:space="preserve"> қаулысының;</w:t>
      </w:r>
    </w:p>
    <w:bookmarkEnd w:id="2"/>
    <w:bookmarkStart w:name="z7" w:id="3"/>
    <w:p>
      <w:pPr>
        <w:spacing w:after="0"/>
        <w:ind w:left="0"/>
        <w:jc w:val="both"/>
      </w:pPr>
      <w:r>
        <w:rPr>
          <w:rFonts w:ascii="Times New Roman"/>
          <w:b w:val="false"/>
          <w:i w:val="false"/>
          <w:color w:val="000000"/>
          <w:sz w:val="28"/>
        </w:rPr>
        <w:t xml:space="preserve">
      2) "Қостанай облысы әкімдігінің 2018 жылғы 20 наурыздағы № 121 "Облыстық бюджеттен қаржыландырылатын "Қостанай облысы әкімінің аппараты" мемлекеттік мекемесі және атқарушы органдары "Б" корпусының мемлекеттік әкімшілік қызметшілерінің қызметін бағалау әдістемесін бекіту туралы" қаулысына өзгеріс енгізу туралы" Қостанай облысы әкімдігінің 2023 жылғы 26 маусымдағы </w:t>
      </w:r>
      <w:r>
        <w:rPr>
          <w:rFonts w:ascii="Times New Roman"/>
          <w:b w:val="false"/>
          <w:i w:val="false"/>
          <w:color w:val="000000"/>
          <w:sz w:val="28"/>
        </w:rPr>
        <w:t>№ 268</w:t>
      </w:r>
      <w:r>
        <w:rPr>
          <w:rFonts w:ascii="Times New Roman"/>
          <w:b w:val="false"/>
          <w:i w:val="false"/>
          <w:color w:val="000000"/>
          <w:sz w:val="28"/>
        </w:rPr>
        <w:t xml:space="preserve"> қаулысының күші жойылды деп танылсын.</w:t>
      </w:r>
    </w:p>
    <w:bookmarkEnd w:id="3"/>
    <w:bookmarkStart w:name="z8" w:id="4"/>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