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97e0" w14:textId="4a29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тыңайтқыштарға (органикалық тыңайтқыштарды қоспағанда) субсидиялардың тізбесі мен нормаларын бекіту туралы</w:t>
      </w:r>
    </w:p>
    <w:p>
      <w:pPr>
        <w:spacing w:after="0"/>
        <w:ind w:left="0"/>
        <w:jc w:val="both"/>
      </w:pPr>
      <w:r>
        <w:rPr>
          <w:rFonts w:ascii="Times New Roman"/>
          <w:b w:val="false"/>
          <w:i w:val="false"/>
          <w:color w:val="000000"/>
          <w:sz w:val="28"/>
        </w:rPr>
        <w:t>Қостанай облысы әкімдігінің 2025 жылғы 13 қазандағы № 294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2020 жылғы 30 наурыздағы </w:t>
      </w:r>
      <w:r>
        <w:rPr>
          <w:rFonts w:ascii="Times New Roman"/>
          <w:b w:val="false"/>
          <w:i w:val="false"/>
          <w:color w:val="000000"/>
          <w:sz w:val="28"/>
        </w:rPr>
        <w:t>№ 107</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бұйрығына (Нормативтік құқықтық актілерді мемлекеттік тіркеу тізілімінде № 20209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тыңайтқыштарға (органикалық тыңайтқыштарды қоспағанда) субсидиялардың тізбесі мен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тамыздан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2025 жылға арналған тыңайтқыштарға (органикалық тыңайтқыштарды қоспағанда) субсидиялардың тізбесі мен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селитрасы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аммиакты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түрлендірілген аммиакты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азот бар аммиак-нитратты 33,5%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сұйық аммоний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селитрасы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кальций нитраты (кальций селитрасы)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Б маркалы (2-сулы)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СаО-26,3, N-14,5, NO3-13,8, NH3-0,7, В-0,3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Г маркалы (4-сулы)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(NO3)2-51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Аммоний кальций нитратының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Аммоний кальций нитраты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ВMZ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Н-13,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NH4-6,8; NH3-6,8, NH2- 13,5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21-ден кем емес; күкірт, 24-тен кем емес; су, 0,2-ден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С-13-2,5*10 ^5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маркалы құрамында күкірті бар азотты тыңайтқыш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моноаммонийфосфаты кристалды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P2O5-61±1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арнайы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12-61-0 (MAP)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18-44-0 (UP) маркалы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тыңайтқышы (ФЕРТИМ КМУ)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16:20:12 маркалы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20:20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күкірті бар азотты-фосфорлы күрделі 20:20 маркалы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P2O5-20-34,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күкірті бар азотты-фосфорлы күрделі 20:20 маркалы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 күкірті бар NP+S=20:20+14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 тыңайтқышы (ФЕРТИМ КМУ)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азотты-фосфорлы күкірті бар тыңайтқыш,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20:20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20:20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күкірті бар азотты-фосфорлы күрделі 20:20+В маркалы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20:20+ВMZ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күкірті бар азотты-фосфорлы күрделі 20:20+Zn маркалы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күкірті бар азотты-фосфорлы күрделі 20:20+BCMZ маркалы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А, Б, В маркалы тыңайтқышы (NPS-тыңайтқыш), ұнтақ тәрізді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Bacillus subtilis С-13-5*10^4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калий А 60%+ BMZ (aa)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маркалы 45%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0-0-61 (KCl)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0-0-51 (SOP)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күкіртқышқылды,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С-13-5*10 ^4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K2О-34,0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 0-52-34 (МКП)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K2О-34+-1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К2О-12,6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K2О-3,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Гумигрейн калий гуматы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K2О-3;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т.с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20% маркалы Калий гуматы "Суфлер"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гуматтары-35-40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20% маркалы "Гумат Сахалинский"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заттар-11, гумин қышқылдары органикалық затта-50, дисперсияда -1,0, жалпы калий (K2О)-1,75, РН-9,0-10,5, S-0,002, азот (N)–0,2; P2O5–0,1; K2О–2,45; магний (MgO)-0,041; темір (Fe)-0,288, мырыш (Zn)-0,001, мыс (Cu)—0,001, Na-0,34, CaO-0,69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2,5% маркалы "Гумат Сахалинский"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-1,3, гумин қышқылдары органикалық затта-50, дисперсияда -1,0, жалпы калий (K2О)-0,2, РН-9,0-10,5, S-0,002, темір (Fe)–0,048; K2О–0,4083; магний (темір)MgO)-0,0068; мыс (Cu)-0,001; азот (N)–0,033; P2O5-0,1; Мырыш (Zn)—0,001, Na-0,057, CaO-0,115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5% маркалы "Гумат Сахалинский"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заттар-2,7, гумин қышқылдары органикалық затта-50, дисперсияда -1,0, жалпы калий (K2О)-0,4, РН-9,0-10,5, S-0,002, темір (Fe)–0,072; K2О -0,6125; магний (MgO)-0,0103; мыс (Cu)-0,001; азот (N)–0,05; P2O5-0,1; Мырыш (Zn)—0,001, Na-0,085, CaO-0,1725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 10% маркалы "Гумат Сахалинский"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- 5,5, гумин қышқылдары органикалық затта-50, дисперсияда -1,0, жалпы калий (K2О)-0,85, РН-9,0-10,5, S-0,002, темір (Fe)-0,144; K2О -1,225; магний (MgO)-0,0205; мыс (Cu)-0,001; азот (N)-0,1; P2O5-0,1; Мырыш (Zn)-0,001, Na-0,17, CaO-0,345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K2О-2,5, MgO-0,1, Mn-0,25, Zn-0,2, B-0,1, Mo-0,02, Fe-0,3, Cu-0,05, Co-0,005, рН -9,0, гидроксикарбон және амин қышқылдары-3,0, гумин және фульво қышқылдары-12,0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K2О-1,5, рН -8,5-9,5, Гумин және фульв қышқылдары -12,0,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K2О-2,4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Фульво қышқылдары-63,5, N-45 мг/л, P-54,6 мг/л, K-29,1 мг/л, Fe-31,5 мг/л, Ca-97,6 мг/л, Mn-0,11 мг/л, Cu-0,42 мг/л, Mo-0,24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алынған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массалық үлес гуминді қышқылдар -30-90, органикалық заттардың массалық үлесі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гуминді-минералды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және фульватты қышқылдар-2, органикалық қышқылдар-14, амин қышқылдары-0,15, N-3,5, P2O5-3,5, K2О-5,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 маркалы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калий-9,0, күкірт-3,0, кальций, магний, кремний, темір, марганец, мыс, мырыш, гуминді заттардың тұздары-80-90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заттардың-80,0-90,0, K2О-9,0, S-3,0, Fe-0,01-0,20, Mn-0,01-0,12, Cu-0,01-0,12, Zn-0,01-0,12, Mo-0,05-0,015,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фосфор, калий-9,0, күкірт-3,0, кальций, магний, кремний, темір-0,01-0,20, марганец-0,01-0,12, мыс-0,01-0,12, мырыш-0,01-0,12, молибден-0,005-0,015, селен-0-0,005, бор-0,15, кобальт- 0,12, гуминді заттардың тұздары-80-90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 -2,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тұздары-10, В-8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-16, фульв қышқылдарының тұздары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гумин және фульв қышқылдары негізіндегі "Фульвигрейн" тыңайтқышы,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қышқылдары-20, S-1,5, Cu-0,5, Mg-2,1, Mn-0,65, Fe-1,35,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калий БМВ-гуматтары, фитоспорин-М (титрі кемінде 2х10^6 тірі жасуша және 1 мл спора)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калий тұздары BMW-гумин қышқылдары-1, фитоспорин-М (титрі 1,5х10^кем емес 8 КОЭ/ мл)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калий тұздары BMW-гумин қышқылдары-2, фитоспорин-М (титрі≥5х10^6 КОЭ/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 HUMIN кешенді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K2О-0,5, С-10,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ROYAL ROOT кешенді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K2О-0,5, С-10,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FUMIN кешенді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SUPER GUMIN MAX органоминералды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K2О-2, С-10, гумин қышқылдары-14, фульвоқышқылдары-14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қышқылдары-19-21, фульвоқышқылдары-3-5,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HUMIFIELD w.g.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- 80 г/кг, гумин қышқылдарының аммоний тұздары -750 г/кг, N-60 г/кг, амин қышқылдары-100-120 г/кг, К2О-40-60 г/кг, микроэлементтер-21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балдырлар сығындысы-4,0, гуминді қышқылдар-1,0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заттар-5,0, гуминді және фульвоқышқылдар-12,0, К2O-4,0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қышқылдары-12, фульвоқышқылдары-2, органикалық шағын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Цитогумат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СОНДЫҚТАН3-681 мг/кг, CaO-939 мг/кг, Fe-253 мг/кг, Mg-78 мг/кг, B-71 мг/кг, Co-0,7 мг/кг, Mn-25 мг/кг, Zn-71 мг/кг, Mo-28 мг/кг, Cu-96 мг/га, Al-76 мг/га, Va-5,5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-30 г/л, кәріптас қышқыл-40 г/л, амин қышқылы кешені-66 г/л, микроэлементтер кешені (Fe-0,4 г/л, Zn-0,15 г/л, Мп-0,4 г/л, Си-0,15-г/л, MgO-0,5)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қышқылдары-70 г/л, фульвоқышқылдары-30 г/л, күміс иондары-0,5 г/л, амин қышқылы кешені-40 г/л, микро кешені (Fe-0,4 г/л, Zn-0,15 г/л, Мп-0,4 г/л, Си-0,15 г/л, MgO-0,5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Профи"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қышқылдар-70 г/л, фульвоқышқылдар-30 г/л, янтарь қышқылы-30 г/л, N-80 г/л, Р2O5-30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- 70 г/л, фульвоқышқылдары -30 г/л, кәріптас қышқыл-30 г/л, арахидон қышқылы-0,01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К2O-20,0, N-1,0, C-20,0, фитогормондар, бетаин, маннитол,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 -40,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CaO-20,0 (LSA), 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+ 3МgО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 -25,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K2SO4-25, KH2PO4-10, KNO3-10, MgSO4-10,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мочевина (CH4N2O)-25, магний сульфаты (MgSO4)-2.5,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 K-24,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P-23, K-35, MgO-1, Fe-0,05, Zn-0,2, B-0,1, Mn-0,2, Cu-0,25,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P2O5-6, K2O-6, Fe-0,04, Mn-0,02, Zn-0,01, Cu-0,0025, Mo-0,0025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 МЕ"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 МЕ"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К2O-12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К2O-15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К2O-5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3-8-42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К2O -42,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3-5-55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К2O -55,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8-20-30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К2O -30,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10-52-10 маркалы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К2O -10,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13-6-26+8CaO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К2O -26,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15-5-30+2MgO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Growfert+Micro15-30-15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16-8-24+2MgO маркалы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18-18-18+1MgO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20-10-20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20-20-20 маркалы кешенді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маркалы КомплеМет кешенді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кемінде 57; SО4, кемінде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 дегенде 79; K2O, кемінде 83; SО4,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маркалы КомплеМет кешенді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9,8; P2O5, кемінде 83; K2O, кемінде 99; SО4, кемінде 14; Mn 15,0; Cu 12,0;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2,4; P2O5, кемінде 97; K2O, кемінде 85; SО4, кем емес14;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11; P2O5, кемінде 87; K2O, кемінде 106; SО4,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3,9; P2O5, кемінде 92; K2O, кемінде 85; SО4, кем емес14;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тұқымдастар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 103; SО4, кемінде 14; Mn 15,0; Cu 2,0; Zn 5,0; B 8,0; Mo 15,0;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Көкжидек маркалы КомплеМет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3,7; P2O5, кем дегенде 75; K2O, кемінде 62; SО4, кем дегенде 16; MgO, кемінде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Хлопчатник маркалы КомплеМет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SО4,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Хвоя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SО4, кем дегенде 6,4; MgO, кемінде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Темір+Мырыш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 дегенде 73; K2O, кемінде 41; SО4,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SО4,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 P2O5, кемінде 80; K2O, кемінде 103; SО4, кемінде 14;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14; P2O5, кемінде 67; K2O,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67; K2O,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маркалы КомплеМет кешенді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3,8; P2O5, кемінде 44; K2O,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маркалы КомплеМет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125; SО4, кемінде 0,46; СaO,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Бутон маркалы КомплеМет органоминералды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50; P2O5, кемінде 200; СaO,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Импульс маркалы КомплеМет органоминералдық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P2O5, кемінде 140; K2O, кемінде 90; SO4, кемінде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Импульс маркалы КомплеМет органоминералды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P2O5, кемінде 120; K2O, кемінде 80; SO4, кемінде 10;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Сад-Огород Импульс маркалы КомплеМет органоминералды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P2O5, кемінде 110; K2O, кем дегенде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Эластико маркалы КомплеМет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34; K2O, кем дегенде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Рубин маркалы КомплеМет органоминералды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P2O5, кемінде 320; K2O, кемінде 95; CaО, кемінде 50; MgO, кемінде 15;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Магний КомплеМет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барлығы, кемінде 109; CaO, кемінде 160; MgO, кемінде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Nжалпы,кемінде 3,7; P2O5, кемінде 87; K2O, кем дегенде 79; SО4, кемінде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маркалы КомплеМет кешенді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3,2; P2O5, кемінде 91; K2O, кем дегенде 78; SО4, кемінде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маркалы КомплеМет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9,2; P2O5, кемінде 96; K2O, кемінде 105; SО4, кемінде 14; Mn 20,0; Cu 5,0; Zn 15,0;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аминқышқылдары -13,0, N-4,55, СаО-3,1, SO3-1,75, MgO-0,22, В-0,2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хелатты тыңайтқыш: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K2О-55, МдО-5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Р2О5-16,0, К2О-0,1, Са-7,5,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 Р2О5-40,0, К2О-13,0,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Р2О5-5,0, К2О-30,0, MgO-2,0,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 Р2О5-18,0, К2О-18,0, MgO-3,0, SO3-6,0,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Р2О5-20,0, К2О-20,0,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Р2О5-11,0, К2О-38,0, MgO-4,0, SO3-25,0,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Р2О5-37,0, К2О-37,0,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Р2О5-54,0, К2О-10,0,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Р2О5-20,0, К2О-20,0,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N-30,0, Р2О5-10,0, К2О-10,0,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Р2О5-15,0, К2О-45,0,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Р2О5-0, К2О-36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Р2О5-5, К2О-26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Р2О5-10,5, К2О-21,2,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Р2О5-27, К2О-7,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Р2О5-20, К2О-28,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Р2О5-27, К2О-7,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Mila Complex 12-11-18 хлорсыз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Р2О5-11, К2О -18,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 NH4-7, Р2О5-11, К2О-18,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Р2О5-11,4, К2О-22,9,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күкірт- 85,95, күкіртті күкірт - кемінде 0,09, калий оксиді- кемінде 0,002, фосфор пентаоксиді - кемінде 0,003, азот- кемінде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Жапырақты СТАРТ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Р2О5-40, К2О-13,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Р2О5-18, К2О-18,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Р2О5-11, К2О-31,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"Vittaspray"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Р2О5-10, К2О-20,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Р2О5-9, К2О-18,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Р2О5-8, К2О -21,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Р2О5-0,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Р2О5-20, К2О-35,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(N)-18, фосфор (Р2О5)-18, калий (К2О)-18, Күкірт (S)-4,7, Fe-0, Бор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Р2О5-18, К2О-18, S-1,7, Fe-0,1, B-0,1, Mo-1,5, Cu-0,4, Zn-0,4, Mn-0,4,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К2О-20, S-2,2, Fe-0,1, B-0,04, Mo-0,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Р2О5-5, К2О-15, S-0, Fe-0, B-0, Mo-0,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Р2О5-6, К2О-18,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Р2О5-5, К2О-23, S-9,7, Fe-0,2, B-0,05, Mo-0,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Р2О5-14, К2О-14,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Р2О5-11, К2О-26, S-12,5, Fe-0,25, B-0,1, Mo-0,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PLANSTAR12-43+2MgO+7SO3+0.05Cu+1Mn+ 0.2Zn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P2O5≥59-60, K2O≥19-20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K2O-1,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K2O-1,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NH4-10, P2O5-46, P2O5-44, P2O5-45,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Фульвовые қышқылдар-750 ж/кг, Fe-1,35, Mn-25 ж/кг, Mg-70 ж/кг, S-60 ж/кг, Zn-25 г/кг, Cu-10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о-о)-6,0, Fe (EDDHSA)-3,8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P2O5-3, K2O-0, Ca-7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K2O-20, MgO-3, Cu-12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таңбалары: 11-0-0 + 15 MgO (MN)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 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 қышқылдары мен витаминдер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- 453,2 г/л, бос аминқышқылдары - 9,5 г/л, Азот (N)-79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бос аминқышқылдары -139,29 г/л, азот (N)-71 г/л, мырыш+бор-21,9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А-PROTEIN протеиндері (Enzymatic hydrolysis of proteins)-400 г/л, Zn-5 г/л, В-15 г/л, Fe-1 г/л, N-6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протеиндер-272 г/л, органикалық зат - 210 г/л, хитозанның олигосахаридтері -21,0 г/л, Mg-21,0 г/л, Zn-10,5 г/л, N-22,8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-120,2 г/л, азот (N)-165,4 г/л, Ca-33,2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Fe-7,5, Mn-3,5, Zn-0,7, Cu- 0,28, B-0,65,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P2О5-30, K2O-11, C14H12O8-2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(N)-20, P2О5-20,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K2O, MgO-9, Жылы-0,1, Mn-5,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фосфор-5, калий-46+МЕ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калий-14+кальций-12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(НСЅ)</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калий-10+МЕ (HБастапS)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 фосфор-18, калий-18+микроэлементтер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(Р2О5)-48, калий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(P2О5), көлем.-20, Калий (К2O), көлемі-60 г/л, теңіз балдырларының полисахаридтері (Seaweed polysaccharides)-1, лимон қышқылы (хелатор), (Limric acid chelator) деректер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P2О5-25,1;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K2O-8,08; органикалық заттар-20,42; гумин қышқылы + фульвоқышқыл - 16,68;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P2О5-17,79; K2O-5,65; органикалық заттар-15,52; B-0,024; Fe-EDTA - 0,051; Mn-EDTA - 0,064; Zn-EDTA - 0,065; Cu-EDTA - 0,012;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P2О5-7,25; K2O-7,65; MgO-2,22; органикалық заттар-15,72; B-0,024; Fe-EDTA - 0,059; Mn-EDTA - 0,06; Zn-EDTA - 0,062; Cu-EDTA - 0,011;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P2О5-5,35; K2O-5,8; MgO-2,32; органикалық заттар-10,1; B-0,022; Fe-EDTA - 0,062; Mn-EDTA - 0,079; Zn-EDTA - 0,066; Cu-EDTA - 0,012;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K2O-0,01,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K2O-11,0,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 MgO-4,0,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МЕГАМИКС-тұқымдар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K2О-5,0,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SО3-35,0,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P2O5 -19, K2О-5,0, ЅО3-0,50,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мг/л + полигексаметилен бигуанид гидрохлориді 100 мг/л, Р2О5-3,7, К2О -5,8, Mo-0,13, Se-0,043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Аg-0,3, В-0,33, Сu-0,45, Zn 0,8, Мn-0,8, Мұ-0,l, Со-0,03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сұйық тыңайтқыштар (СКТ),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"ВИ-АГРО-АЛЬФА" кешенді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N-4,16-6,66, Р2О5-5,83-6,66, К2О-3,75-4,58, SО3-3,33-4,16, Fe-0,5-0,83, В-0,5-0,83, Cu-0,66-0,83, Zn-0,66-0,83, Mn-0,5-0,83, Мо-0,008-0,016, Со-0,004-0,008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БОР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ЭФИКА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SО3-7,98,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SО3-6,5,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аминқышқылдары-6,93, жалпы азот (N)-8,66, калий оксиді (K2O)-3,93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аминқышқылдары-15,61, жалпы азот (N)-4,11, марганец (Mn)-0,73, мырыш (Zn)-0,48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аминқышқылдары-10,61, жалпы азот (N)-10,36, фосфор пентаоксиді (P2O5)-14,24, калий оксиді (К2O)-3,88, бор (B)-0,14, мырыш (Zn)-0,67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(N)-2,81, молибден (Mo)-7,52, кобальт (Co)-0,76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үш тотығы (SO3)-51, жалпы азот (N)-9, аммиак азоты (N)-9, фосфор (P2O5)-3, калий оксиді (К2O)-3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(К2O)-45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қышқылдары-7, жалпы азот (N)-3, фосфор пентаоксиді (P2O5)-8, калий оксиді (К2O)-4, бор (B)-1, молибден (Mo)-0,15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Oceangrow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В-Мо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(В)-4, Суда еритін молибден Мо-4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 маркалы меристем: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(Са)-7, Суда еритін бор (С)-1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 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(Chelates)-Майлы эколин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K2O-6,0, MgO-2,8, SO3-7,0, Fe-0,8, Mn-1,7, B-2,1, Zn-0,7, Cu-0,3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(K)-Ecoline Phoshite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(фосфит)-53,0, K2O-35,0, N-0,6, В-1,4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Ecoline Phosphite (K-Amino)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(фосфит)-25,0, K2О-17,0, N-4,0, амин қышқылдары L-a-7,0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(K-Zn)-Ecoline Phoshite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(фосфит)-32,0, K2О-17,0, Zn (ЕТТА хелаты)-3,5, В-0,8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Грос-квицелий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w:t>
            </w:r>
            <w:r>
              <w:rPr>
                <w:rFonts w:ascii="Times New Roman"/>
                <w:b w:val="false"/>
                <w:i w:val="false"/>
                <w:color w:val="000000"/>
                <w:sz w:val="20"/>
              </w:rPr>
              <w:t>a</w:t>
            </w:r>
            <w:r>
              <w:rPr>
                <w:rFonts w:ascii="Times New Roman"/>
                <w:b w:val="false"/>
                <w:i w:val="false"/>
                <w:color w:val="000000"/>
                <w:sz w:val="20"/>
              </w:rPr>
              <w:t>-амин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Грос-бұрыштама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(фосфит)-5, K2O-3, L-</w:t>
            </w:r>
            <w:r>
              <w:rPr>
                <w:rFonts w:ascii="Times New Roman"/>
                <w:b w:val="false"/>
                <w:i w:val="false"/>
                <w:color w:val="000000"/>
                <w:sz w:val="20"/>
              </w:rPr>
              <w:t>a</w:t>
            </w:r>
            <w:r>
              <w:rPr>
                <w:rFonts w:ascii="Times New Roman"/>
                <w:b w:val="false"/>
                <w:i w:val="false"/>
                <w:color w:val="000000"/>
                <w:sz w:val="20"/>
              </w:rPr>
              <w:t>-амин қышқылдары-3, фитогормондар-22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Phosphite-LNPK-Грос Фосфито -LNPK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K2О-15, L-а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 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K2О-17,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ынталандыратын бактериялар Raoultella spp және Serratia spp≥2*10^9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K2O5–12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Тұқым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жалпы-6, N органикалық-2, N несепнәр-4, P2O5-2,5, K2O-2,5, MgO-2,5, B-2, Co-0,1, Cu-1, Fe-1,2, Mn-1,2, Mo-0,25, Zn-1,2, гидроксикарбон қышқылдары-20, амин қышқылдары-8, қалғаны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жалпы-8,06, амин қышқылдары-10,08, органикалық заттар, стимуляторлар-13,4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барлығы-6,4, B қ/р–6,4, Мов/р-0,21, амин қышқылдары-12,28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К2Қ/е-35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жалпы-10,36, Р2О5-14,24, К2О-3,88, MgО қ/е-0,38, Қ/е-0,14, Мn-0,97, Zn-0,67, амин қышқылдары-10,61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К2Қ/і-36, амин қышқылдары-7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аммиакты-3,46, К2О-1,96, В/р-1,15, Мо в/р-0,11, амин қышқылдары-11,55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және нитратты-6,0, СаО-4,09, SO3-2,31, В-0,26, MgО-0,29, амин қышқылдары-17,16, органикалық заттар-0,38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амидті-5,59, СаО-10,4, В-0,52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қ/е-42, К2Қ/е-28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КР-0,05, Fe-0,1, Mn-0,05, Zn-0,07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 Cа"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33; өлшенетін заттардың жалпы мөлшері – 48;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аминқышқылдары-10, полисахаридтер-6,1, ауксиндер-0,6, P2O5-4, K2O-3, Fe-0,4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SiO-17,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N-3,5, Р-2, Mn-1, B-0,3,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органикалық заттар-40, N-5, Zn-0,75, Mn-0,5, B-0,1, S-4,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 қышқылдары-9, L-амин қышқылдары-6,5, сығынды теңіз балдырлар-4,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сығынды теңіз балдырлар-4,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теңіз балдырлар-10, органикалық заттар-20, К-18, В-0,2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 N-3, Р-10, В-1,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қышқылдары-14,4, N-7, органикалық заттар-60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сығынды теңіз балдырлар-4,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B-0,14, Mg-0,7, Mo-0,02, Ca-12, жалпы қант-18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B-этаноламин-10,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қышқылдары-1,0, N-5,0, B суда еритін-10,0,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 N-10, B-0,2,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Fe-6,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N-0,9, K-20, L-амин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Zn-0,7, Mn-0,7, B-0,1, Fe-3, Cu-0,3, Mo-0,1,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Zn-8,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Технофит РH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Mn-6,0, L-амин қышқылдары-6,0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Mo–8; L – 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 – 3; L -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 2-5, Na2-EDTAх2H2O-3,5, MnC12х4Н2O-3,2, NaNO3-2, FeC13х6Н2O-2, H3BO3-1, Cu(NO3)2х3H2O-0,2, (NH4) 6Mo7O24х4Н2O-0,2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несеп азоты, 5,0+бор (B), 3,3+молибден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(N)-нитратты азот, 8,0+суда еритін 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(жалпы азот (N), 3,0, оның ішінде нитрат азоты, 2,8 және несеп азоты, 0,2+суда еритін мырыш (Zn),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(калий (К2O),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амидті-0,2,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(борэтаноламин (B) түріндегі бор, 10 (140 г/л)+азот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(соның ішінде N аммоний, 8,0+фосфор (P2O5), 31,0+калий (К2O), 4,0+балдырлар сығындысы, 4,0+ альгин қышқылы, 0,033+маннитол,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 N жалпы-6,3, N органикалық-2,1, амин қышқылдары-15,0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Бастап-17,4,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мен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Р-110 г/кг, Мо-80 г/кг, Зн-40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K2О-8,0, С-9,0,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ОаО-10,0, MgO-1,0, B-0,1, Zn-0,01 (EDTA), бғмо-, ди-, үш-,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 қышқылдары, тазартылған қарашірік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K2O-3,0, C-10,0, Mo-0,2, Mn-0,5, Zn-0,5,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CaO-7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амидті азот-15,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амидті-2,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K2О-33,3, хелатталған агент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карбогидраттар-3,5, цитокининдер-0,06, бетаиндер-0,01, маннитол-0,50, альгин 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K-0,65, MgO-0,03, Na-0,01, P-0,002, Bacillus spp. және басқа өсуді ынталандыратын бактериялар≥2*10^9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Bacillusspp, және органикалық өсуді ынталандыратын басқа бактериялар заттар (көмірсулар, амин қышқылдары, гумин қышқылдары, полисахаридтер, фитогармондар, витаминдер), макро- және микроэлементтер (калий, натрий, магний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4,5; калий–0,8; магний оксиді–0,03; азот (жалпы)-0,45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26–дан кем емес; су - 60-тан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Зн-5,9, Р-19,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балдырларының сығындысы-99,5,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Аммоний-55-65 тиосульфатының сулы ерітіндісі,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азоты-0,004, фосфор-0,013, калий-0,33, гумин қышқылдары-4,0, рН ерітіндісі-7,1, натрий-0,23, мырыш-0,00005, мыс-0,0001, марганец-0,00001, темір-0,032, кальций оксиді-0,00001, күкірт-0,00001, хелаттар:б.инка, мыс, бор, магний, молибден, марганец,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Жылы-0,02, Mn-0,05, Fe-0,07, Mo-0,05, Бірге-0,01, Se-0,002, N-5, P2O5-20, K2O -5, SO3-0,8, MgО-0,18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Жылы-0,02, Mo-0,055, Fe-0,08, Cu-0,08, Co-0,01, Se-0,016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К" маркалы "Страда" сұйық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Жылы-0,009, Mn-0,19, Fe-0,02, Mo-0,001, Бірге-0,001, Se-0,001, N-4, P2O5-5, K2O -12, SO3-3,5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"Страда К" маркалы "Страда" сұйық кешенді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 -11,0, SO3-3,4, Mn-0,21, Zn-0,048, Жылы-0,01, Mo-0,01, Fe-0,016, Cu-0,048, Co-0,01,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Cu-0,06, Zn-0,13, Жылы-0,016, Mn-0,05, Fe-0,03, Mo-0,05, Бірге-0,001, Se-0,001, N-27, P2O5-2, K2O -3, SO3-1,26, MgО-0,15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Жылы-0,016, Mo-0,04, Fe-0,028, Cu-0,05, Co-0,08, Se-0,015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P2О5-0,407,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K2O-2,0, МgO-0,8, SО3-4,1,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"ВИ-АГРО-БЕТТА"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SО3-0,22-2,07;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"ВИ-АГРО-БорМолибден"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"ВИ-АГРО-Мырыш"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Р2О5-1,9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Моно-Күкірт" маркалы "Волски моноформы"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SО3-72, MgO-2,3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"Магний-Марганец" маркалы Волски диформды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Mg-3,9, Mn-0,79, N-0,73, SO3-9, Р2О5-3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"Марганец-Бор"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"Кальций-Азот"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CaO-7,87, 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"Кремний-калий"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SiO2-20, K2O-10, 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"Кобальт-Селен"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Co-4,12, Se-0,082, N-0,76, SO3-5,58, P2O5-1,12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"Магний-Мырыш"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MgO-5,8, Zn-2,3, N-4,05, SO3-2,83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"Марганец-Мырыш" маркалы Волски диформы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рН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Mg-0,15, B-15, Mo-0,35, глутамин қышқылы-0,002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Микрополидок Плюс маркалы Микрополидок микротыңайтқышы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P2O5-12, K2O-10, S-0,15, Mg-0,11, Fe (EDTA)-0,11, Mn (EDTA)-0,06, B-0,01, Zn (EDTA)-0,02, Cu (EDTA)-0,21, Mo-0,5, Co-0,002, глутамин қышқылы-0,002 г/л, L-аланин-0,014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Микрополидок Мырыш маркалы Микрополидок микротыңайтқышы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 (ЭДТА)-12, глутамин қышқылы-0,002 г/л, L-аланин-0,014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Микрополидок Моно Кальций маркалы Микрополидок моно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-13,3; Марганец (Mn) 1,0; Темір (Fe) 15,0;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Микрополидок Моно Марганец маркалы Микрополидок Моно агрохимикаты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-19,1; Магний (Mg) 14,0;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Фосфор (P2O5) 3,3; Бор (B) 1,5, Молибден (Mo) 8,5,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 маркалы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Фосфор (P2O5) 3,3, Мыс (Cu) 14,0; Марганец (Mn) 1,0;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2О-6,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(күкірттің сызықтық құрылымы (О3S-SNSO3))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қышқылдары-24, бос амин қышқылдары-13, құрғақ масса-32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(N)-6; суда еритін фосфор пентоксиді (P2O5)-1; суда еритін калий оксиді (К2О)-1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(N)-3,2; суда еритін бор (C)-6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 оның ішінде амидті азот (NH2)-3; суда еритін фосфор пентоксиді (Р2O5)-15;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(К2О)-15; суда еритін калий диоксиді (SiO2)–10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(N)-4; суда еритін фосфор пентоксиді (P2O5)-8; суда еритін калий оксиді (К2О)-3; полисахаридтер–15; хелатталған түрдегі темір (Fe) (EDDHA)-0,1; хелатталған түрдегі мырыш (Zn) (EDTA)-0,02; суда еритін бор (C)-0,03,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(N)-4; суда еритін фосфор пентоксиді (P2O5)-6; суда еритін калий оксиді (К2О)-2; полисахаридтер–12; хелатталған түрдегі темір (Fe) (EDTA)-0,4; хелатталған түрдегі марганец (Mn) (EDTA)-0,2; хелатталған түрдегі мырыш (Zn)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К2O-7,0, Fe (EDDHSA)-0,50, Zn (EDTA)-0,08, C-12,0, органикалық заттар-17,0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"Жүгеріге арналған" маркалы Ультрамаг Комби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үшін" маркалы Ультрамаг Комби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тұқымдастар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"Қызылшаға арналған" маркалы Ультрамаг Комби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Mo-3,0,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 маркалы Ультрамаг Фосфор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 – Бор маркалы Лебозол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Лебозол-Кальций маркалы Лебозол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Лебозол-Калий 450 маркалы Лебозол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Лебозол-Мыс-Хелат маркалы Лебозол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Лебозол-Магний нитраты маркалы Лебозол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Лебозол-МагС маркалы Лебозол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Лебозол-Марганец нитраты 235 маркалы Лебозол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Лебозол-Молибден маркалы Лебозол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Лебозол-Күкірт 800 маркалы Лебозол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Лебозол-Мырыш 700 маркалы Лебозол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Лебозол-РапсМикс маркалы Лебозол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күтім-Лебозол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8-8-6, маркалары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аммиакты азот-1,7, нитратты азот-0,7, Р2O5-8, К2О-6,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Р2O5-20,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36 маркалары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Vitalroot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К2О-5,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Azos 300TM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(ЖАТТЫҚТЫРУШЫ)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Вита маркасы Изагри-К минералдық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K2O -0,06,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 Рост маркасы Изагри-М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Zn-3,63, Cu-3,76, Mn-0,37, Fe-0,54, Mg-2,37,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Питание маркасы Изагри-К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маркасы Изагри-К минералдық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маркасы Изагри-К минералдық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 маркасы Изагри-М минералды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P2O5-8, K2O-16, Mg-2, B-0,02, Cu-0,05, Fe-0,1, Mn-0,05, Mo-0,005,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"Cabamin"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K2О-15, амин қышқылы-50,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В-1, Мн-1, Зн-1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N)-1,2-1,5, бор (C)- 6,6-8,5, марганец (Mn)-1,6-2,0, молибден (Mo)-0,275-0,35, күкірт (S)-0,94-1,2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P2O5-7,3, S-2,0, Mn-EDTA-1,8, Zn-EDTA-1,8, Cu-EDTA-1,8,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K2О-2, Амин қышқылдары-12,5, оның ішінде бос амин қышқылдары-6,0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Fe-EDTA-0,02, Mn-EDTA-0,012, Zn-EDTA-0,004, Cu-EDTA-0,004,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лигносульфонаты)-негіз, S-1,0, B-0,4, Fe-LSA-0,8, Mn-LSA-0,7, Zn-LSA-0,1,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P2O5-31,1, B-0,02, Fe-EDTA-0,1, Mn-EDTA-0,05, Zn-EDTA-1,04, Cu-EDTA-0,05, Mo-0,001, сульфаттар-0,15,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K2O-10,0, S-2,4, B-0,1, Mn-EDTA-2,0, Zn-EDTA-1,5, Cu-EDTA-1,0, Mo-0,02, хлоридтер-&lt;0,1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фосфор мен калийдің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"Агрофлор" концентрацияланған күкірт ерітіндісі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SO3-36, NH2-4,8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микроэлементтерінің концентрацияланған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 K-2,5, Mg-3, S-6-7, B-0,28, Fe-0,32, Mn-0,16, Cu-0,06, Zn-0,04,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бор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(N)-3,2, органикалық азот (N)-3,2, бос аминқышқылдары-10, рН (1% ерітінді)-4,1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аминқышқылдары-12,5, жалпы азот (N)-11, нитратты азот (N)-3,1, мочевина азоты (N)-3,3, органикалық азот (N)-4,6, кальций (CaO)-5,7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старт Биоконсорт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қышқылдары-106,6; Рн-7,0; N-35,5; Орг. В-ва-355,2; Сығынды теңіз балдырлар-47,7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Биоконсорт Вегетация Биоконсорт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амин-сен, L-100; Амин қышқылдары-125,0; рН-4,0; N-62,5; Органикалық.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дақылдардың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Fe-3,85+органикалық қышқылдар-25 г/л+амин қышқылдары-25 г/л+Өсімдіктердің өсуі мен иммунитетін ынталандырғыштар-10 г/л+жабысқақ,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Cu-1,6+органикалық қышқылдар-25 г/л+амин қышқылдары-25 г/л+өсімдіктердің өсуі мен иммунитетін ынталандырғыштар-10 г/л+жабысқақ,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Cu-7,6+органикалық қышқылдар-25 г/л+амин қышқылдары-25 г/л + өсімдік иммунитетінің өсу стимуляторлары - 10 г/л + жабысқақ, беттік 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B-10,2+жабысқыш, БАЗ,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"Бұршақ тұқымдастар"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SO3-40, Mo-64, B-87, Co-26, L-аминтотықтырғыштар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"Бор-Молибден"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 Mo-6,4 г/л, B-120 г/л + 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Янтарь қышқылы - 800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г/л , B-150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Р2O5-25 г/л, К2O-25 г/л, MgO-15 г/л, S-60 г/л, B-6 г/л, Zn-15 г/л, Mo-5 г/л, Co-0,5 г/л, Mn-8,5 г/л, Fe-20 г/л, Cu-7 г/л + L-амин қышқылдары мен олигопептидтер кешені-250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Р2O5-30 г/л, К2O-45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к-сен-10 г/л, L-амин қышқылдары және олигопептидтер-48 г/л, фульватты к-сен - 30 г/л, янтарь к-та-20 г/л, арахидті к-та-30 г/л, гуминді к-сен - 150 г/л, витаминдер(PP, C, B1, B6)-4,0 г/л, N-15 г/л, MgO-36,8 г/л, SO3-1,25 г/л, Zn- 1,0 г/л, Mn-0,5 г/л, Fe-2,2 г/л, Cu-1,0 ж/л,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SO3-120, MgO-16, Zn-25,1, Mo-2,6, Cu-20,1, Mn-6,5, B-1,9, Fe-2,6,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Сидс"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N-125, P2O5-55, K2O-35, SO3-60, MgO-13,5, Zn-11, Mo-5, Cu-5, Mn-8,5, B-2,5, Fe-10, Co-0,5, L-амин қышқылдары және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"Кальций-Бор"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Ca-150, B-15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"Амино Мыс-марганец"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 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SO3-120, MgO-27, Zn-22, Mo-10, Cu-10, Mn-17, B-5, Fe-20, Co-0,05,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- 5, фосфор - 0,01, калий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MgO-3,5, SO3-6,5, B-0,9 г/л, Zn-0,25 г/л, Mo-0,05 г/л, Co-0,05 г/л, Mn-0,51 г/л, Fe-0,85 г/л, Cu-0,17 г/л+Арахид қышқылы-1 г/л, Витаминдер (РР,Бірге,В1,В6)-4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 г/л, Zn-0,25 г/л, Mo-0,05 г/л, Co-0,05 г/л, Mn-0,51 г/л, Fe-0,85 г/л, Cu-0,17 г/л+Арахид қышқылы-1 г/л, Витаминдер (РР,Бірге,В1,В6)-4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(N)-26, SO3-13,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Лайф Бор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Бор-150 г/л, Азот-50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Лайф Бор сұйық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 Mg-3,5; S-31,5;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аминқышқылдары-47,6, бос аминқышқылдары (пролин, глутамин қышқылы, глицин, триптофан, бетаин)-25,4,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(N)-7,5, аммоний азоты (N)-7,5, фосфор пентаоксиді (P2O5) суда еритін-22, мыс (Cu)-4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 -2,25,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Zn-16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Mn-0,6, Zn-13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"Биобарс-М" күрделі микроэлементтерімен араласқан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(N)-2-5, фосфор (P2O5)-0,66-1,66, калий (К2O)-2-5, жалпы күкірт (S)-0,65-1,65, микроэлементтер: бор (C)-0,10, темір (Fe2О3)-0,15, кобальт (Со)-0,02, марганец (Mn)-0,15, мыс (Cu)-0,10, молибден (Мо)-0,01, мырыш (Zn)-0,10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"ГИСИНАР-М" микроэлементтермен полиэлектролитті модификацияланған гидрогель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(проп-2-эной қышқылының проп-2-энамид натрий тұзы бар полимері) - 30-50, хелатталған күйдегі микроэлементтер мен макроэлементтер-B-1,3, Zn-1,3, Cu-1,3, N-3,77, S-2,475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маркалы Ревитаплант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MgO-0,5, Si-0,05, Mn(EDTA)-0,7, Zn(EDTA)-2,1, Cu(EDTA)-1,5, Mo-0,02, Co-0,005,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маркалары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Mo- 0,02 , Co-0,01,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L-аминқышқылдары-2,3,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 бос L-амин қышқылдары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(P2O5)-42,0, жалпы калий (К2О)-28,0-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 4,25, органикалық азот 4,25, бос L-амин 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Cu- 0,12, Mo-0,025, бос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Нановит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К2О-5,0; MgO- 2,46; SO-0,35; Cu-0,37; B-0,37; Fe-0,07; Mn- 0,04; Zn-0,21; Mo- 0,002; амин қышқылдары- 2,86; органикалық қышқылдар-2,3; полисахаридтер-0,00403; фитогормондар-0,00046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 Нановит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P2O5-4,03; К2О-6,47; SO3-0,02; Cu–0,01; B–0,02; Fe–0,02; Mn-0,01; Zn–0,01; амин қышқылдары–3,0; органикалық қышқылдар–0,7; полисахаридтер–0,00388;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қышқылдар- 5,3; полисахаридтер- 0,00379; фитогормондар- 0,00043; гумин қышқылдары-0,25; фульвоқышқылдар-0,045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P2O5-30,0; B-0,51; Zn-0,51; амин қышқылдары-0,08; органикалық қышқылдар- 4,5; полисахаридтер- 0,00365; фитогормондар- 0,00042, амин 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B-10,95; амин 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 1,39; органикалық қышқылдар 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Cu- 5,65; амин қышқылдары- 2,68;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SО3- 3,61; амин қышқылдары 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Кальцийлі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H-8,86; MgO-0,71; SO3- 0,77; Са-15,0; Си-0,02; Б-0,04; Фе-0,21; Мн- 0,11; Zn-0,02; амин қышқылдары-0,78; органикалық қышқылдар 0,1; полисахаридтер- 0,00347; фитогормондар- 0,0004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Молибденді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Н-3,34; ЅО3-0,25; B-0,5; Mo-3,0; Zn-0,5; амин қышқылдары-4,26; органикалық қышқылдар- 16,5; полисахаридтер- 0,00417; фитогормондар- 0,00048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маркалы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 P2O5-18,0; К2О- 18,0; MgO-0,015; ЅО3- 0,015; B-0,022; Cu- 0,038; Fe-0,06; Mn- 0,03; Mo-0,015; Zn- 0,015; Si-0,015; Co- 0,0015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Н-5,0; P2O5-20,0; К2О- 5,0; MgO-0,01; БІРГЕ3- 0,01; B-0,02; Cu-0,04; Fe-0,07; Mn-0,035; Mo- 0,01;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 P2O5-18,0; К2О- 9,0; MgO-0,012; БІРГЕ3- 0,012; B-0,018; Cu- 0,035; Fe-0,065; Mn- 0,028; Мо-0,012; Zn- 0,012; Si-0,012; Со-0,0012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Н-1,7; MgO-0,1; Сo- 0,08; Cu-0,015; B-0,01; Fe-0,01; Mn-0,02; Zn- 0,02; P2O5-1,0; К2О -1,1; Si-0,004; Со-0,004; амин 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"СТЕРНЯ -12" микробиологиялық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спора түзетін бактериялардың 4 штаммы Bacillus subtilis (кем дегенде 10 8 CFU/мл); Триходерма саңырауқұлақтарының 3 штаммы, сүт қышқылы, фосфор- және калий жұмылдыратын, азотты бекітетін бактериялар (кемінде 4 x10 8 CFU/мл); целлюлолитикалық ферменттер кешені (белсенділігі кемінде 5 бірлік/мл); табиғи полисахаридтер, фитогормондар, витаминдер, L - амин қышқылдары; калий гуматы–0,5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P-12, B-6,2, Mo-0,1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- 48, бос амин қышқылдары-12, теңіз балдырларының экстраты - 0,15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N-10, P-10,5, K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Азот-20,0, фосфор-20,0, күкірт-14,0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 Мг-2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5,0x109KOE/cm3-7,44, B-2, Co-0,1, Fe-5,0, Cu-2,0, Mn-2,0, Mo-1,95, Se-0,1, Zn-2,0, Cl-0,2 (N, P2O5,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5,0x109KOE/cm3-42,58, N-1,49, P2O5, K2O, MgO, CaO-3,57, S-0,43, Na (B, Co, Fe, Cu, Mn, Mo, Se, Zn,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 MgO-7, Zn-2, Mo-0,05,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Mo-2, B-5,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МдО-16, ЅО3-32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19-19-19+TE суда еритін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 (EDTA)-0,05,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 (EDTA)-0,10, Mn (EDTA)-0,05, Zn (EDTA)-0,012, Сu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 K-40, Mg-0,20, S-0,19, Fe (EDTA)-0,10, Mn (EDTA)-0,05, Zn (EDTA)-0,012, Сu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0,07-ден кем емес, калий 0,38-ден кем емес, магний 0,07-ден кем емес, күкірт 0,44-тен кем емес, темір 0,11-ден кем емес, Bacillus Licheniformis (RTI184) 3x10 (8) КТБ/мл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гуминді және амин қышқылдары,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10:36 маркалы Аммофоc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маркалы Аммофоc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12:39 маркалы Аммофоc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қоспаларсыз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Микроэлементтердің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Аммофос 12:52,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С-13-5*10 ^4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маркалы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диаммофоска азотты-фосфорлы-калийлі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маркасы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8:20:30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 (диаммофоска)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FertiM NPK 10:26:26 маркалы ФЕРТИМ аралас минералдық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12:32:12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13:19:19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Н-13,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маркалары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Нитроаммофоска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Нитроаммофоска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K-18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20:20:20 маркалы суда еритін тыңайтқыш қоспасы (тук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(MOP) 16:16:16 маркалы азофоска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Н-13,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17:17:17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19:4:19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21:1:21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24-6-12 маркалы нитроаммофоска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6:24:12+2% Ca+5% S+0,05%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7:21:21+4% S+0,05%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8:15:15+3% Ca+9% S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 (S) 8-20-30 (2)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8:24:24 маркалы Нитроаммофоска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NPK-1 (диаммофоска)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азотты-фосфорлы-калийлі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10:26:26+Zn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10:26:26+BMZ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10:26:26+BCMZ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азотты-фосфорлы-калийлі тыңайтқыш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S≥6, В-0,15±0,05, Zn-0,6±0,1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13-17-17(6)+0,15B+0,6Zn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14:14:23 маркалы азотты-фосфорлы-калийлі тыңайтқыш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К-15, С-11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 (N-15,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15:24:16 маркалы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16:16:16 маркалы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NPK, 16:16:16+В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Р2О5-16, К2О-16,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NPK, 16:16:16+Zn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Р2О5-16, К2О-16,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NPK, 16:16:16+ВMZ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Р2О5-16, К2О-16,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Р2О5-16, К2О-16,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Р2О5-16, К2О-16,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17:0,1:28 маркалы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 NPK 20:10:10+S+B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(азофоска)NPK 20:10:10+S+Zn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22-7-12-2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23:13:8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23:13:8 маркалы азотты-фосфорлы-калийлі тыңайтқыш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K2О-6,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(ЖКО)- 0,054,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S-9,0,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"Акварин" 1-ден 16-ға дейінгі маркалы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(ЖКО)-0,054,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3:11:38+3МдО+МЭ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 П-11, К-38 + 3МгО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3:11:38+3МгО+МЭ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5:15:45 маркалы суда еритін тыңайтқыш қоспасы (тук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6:14:35+2МгО+МЭ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6:14:35+2МгО+МЭ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18:18:18+3MgO+МЭ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18:18:18+3MgO+ME маркалы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12:8:31+2МгО+МЕ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Н-12, П-8, К-31+2МгО+МЭ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 01, Fe-0,07, Mn-0,04, Zn-0,025, Әб-0,004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13:40:13+МЭ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13:40:13+МЭ маркалы тыңайтқыштар: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13:40:13+МЭ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Н-13, П-40, К-13+МЭ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13:40:13 маркалы суда еритін тыңайтқыш қоспасы (тук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11:40:11+ 2МgО+МЕ маркалы суда еритін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15:15:30 +1,5 MgO +MЭ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Көмірсутегі-9,8, Р2O5-18,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Көмірсутегі-9,8, Р2O5-18,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Көмірсутегі-9,8, Р2O5-18,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18:18:18 маркалы суда еритін тыңайтқыш қоспасы (тук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NPK 20:20:20+ЭМ маркалы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20:20:20 маркалы суда еритін тыңайтқыш қоспасы (тук қоспасы)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 20:20:20+ МЭ маркалы суда еритін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12-9- 34+3MgO+ME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заттар-37, гуминді сығындылар (фульвоқышқылдар)-18,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сығынды-25, органикалық заттар-45,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қышқылдары-15, Mn-1, Zn-1,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қышқылына 25 г/л калий тұздары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қышқылдар-70 г/л, фульвоқышқылдары-30 г/л, микроэлементтер кешені темір-4, мырыш-1,5, магний-5,4, мыс-1,5, марганец-4, молибден-0,1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Антистресс" маркалы "Контур"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гумин қышқылдары-70 г/л, фульвоқышқылдары-30 г/л, арахидон қышқылы-0,01 г/л, тритерпен қышқылдары - 2 г/л, амин қышқылдары кешені -45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MgO-6,0 (LSA), B-1,2, Cu-0,8 (LSA), Fe-0,6 (LSA), Mn-0,7 (LSA), Mo-1,0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Fe-4,0, Mn-4,0,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Аммоний-50 дигидрогенортофосфаты, калий дигидрогенортофосфаты (KH2PO4)-2,5, калий нитраты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оның ішінде аммоний азоты (NH4)-10, суда еритін фосфор пентаоксиді (P2O5)-52, суда еритін калий оксиді (K2O)-10, темір (Fe) хелатталған түрде (EDTA)-0,02, марганец (Mn) хелатталған түрде (EDTA)-0,01, мырыш (Zn) хелатталған түрде (EDTA)-0,002, мыс (Cu) хелатталған түрде (EDTA)-0,002, суда еритін бор (В)-0,01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(N)-20, оның ішінде нитратты азот (NO3)-2, амидті азот (NH2)-14, аммоний азоты (NH4)-4, суда еритін фосфор пентоксиді (P2O5)-20, суда еритін калий оксиді (К2О)-20, темір (Fe) хелатталған түрде (EDTA)-0,02, марганец (Mn) хелатталған түрде (EDTA)-0,01, мырыш (Zn) хелатталған түрде (EDTA)-0,002, мыс (Cu) хелатталған түрде (EDTA)-0,002, суда еритін бор (В)-0,01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(N)-25, оның ішінде амидті азот (NH2)-12, аммоний азоты (NH4)-13, суда еритін фосфор пентоксиді (P2O5)-5, суда еритін калий оксиді (К2О)-5, темір (Fe) хелатталған түрде (EDTA)-0,02, марганец (Mn) хелатталған түрде (EDTA)-0,01, мырыш (Zn) хелатталған түрде (EDTA)-0,002, мыс (Cu) хелатталған түрде (EDTA)-0,002, суда еритін бор (В)-0,01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оның ішінде нитратты азот (NO3)-4, амидті азот (NH2)-4, аммоний азоты (NH4)-2, суда еритін фосфор пентоксиді (P2O5)-10, суда еритін калий оксиді (К2О)-40, темір (Fe) хелатталған түрде (EDTA)-0,02, марганец (Mn) хелатталған түрде (EDTA)-0,01, мырыш (Zn) хелатталған түрде (EDTA)-0,002, мыс (Cu) хелатталған түрде (EDTA)-0,002, суда еритін бор (В)-0,01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 (EDTA)-0,05, Zn (EDTA)-0,015, Cu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 (EDTA)-0,10, Mn (EDTA)-0,05, Zn (EDTA)-0,015, Cu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P-17, K-30, Mg-0,20, S-0,19, Fe (EDTA)-0,10, Mn (EDTA)-0,05, Zn (EDTA)-0,012, Cu (EDTA)-0,012,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N-3,8, P-33, K-0,1, S-2,3, Ca-18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суперфосфат-20,5-5, мочевина 20-30, аммоний сульфаты-12-20, N-14, P-23, K-0,1, S-5, Ca-8,5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P-2,5, 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Протеин-280 г/кг, EDTA кальций динатрий-220 г/кг, амин қышқылдары -200 г/кг, Ca-100 г/кг, N-100 г/кг, Mg-30 г/кг, Na-30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қышқылы-37,38 г/кг, амин қышқылдары-5,6 г/кг, органикалық зат -43,8 г/кг, N-1,49 г/кг, K2O -20,64 г/кг, Ca-0,26 г/кг, Mg-0,58 г/кг, B-0,56 г/кг, Zn-0,53 г/кг, Fe-0,64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қышқылы-196,55 г/л, органикалық зат-508,76 г/л, K2O-118,29 г/л, N-0,52 г/л, Ca-0,05 г/л, Mg-0,1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K2O-7, Trichoderma harzianum, штам IABTH01: 2x10^7 UFC*/ж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B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қол жетімді фосфор (P2О5)-40, еритін калий (К2O)-6, күкірт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(К2O)-16,57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аминқышқылдары-5,76, жалпы азот (N)-3,72, фосфор пентаоксиді (P2O5)-11,08, калий оксиді (К2O)-4,08, бор (B)-0,20, мырыш (Zn)-0,50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(N)-2,4, калий оксиді (K2O)-3,35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оксиді (K2O)-3,30, альгин қышқылы-1,50,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СаО-14,96, N нитратты-6,93, Fe-0,02, органикалық қышқылдар -163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СаО-14, MgО-2,8, В-0,14, Мо-0,07, Со-0,007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Р-11,08, К-4,08, хелат Zn-0,5, Mn қ/е-0,20, B қ/е-0,20, Mo-е/е-0,02, Fe қ/е-0,09, амин қышқылдары-5,76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қ/е-0,38, Mo қ/е-0,1, қ/е хелаттар Fe-5,1, Mn-2,5, Cu-0,15,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Хелаттар Cu-2,24, Fe-2,56, Mn-0,96, Zn-0,64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заттар-35, N-1, Р-0,1,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N-9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(фосфор (Р2O5), 32,0+калий (К2O),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extract)-200 г/л, органикалық зат (Organic matter) -80 г/л, Р-ға шаққанда фосфор2O5-25 г/л, калий К-ға қайта есептегенде2O-60 г/л, жалпы азот (N)-60 г/л, Zn-2 г/л, B-1,8 г/л, Fe-1,4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ж/л, калий (K2O)≥ 60 ж/л, азот (N)≥ 90 ж/л, сығынды -дан теңіз балдырлар (Organic Matter)≥ 150 ж/л, альгиналдық қышқыл (Аlginic Acid))≥ 14 ж/л, EDTA- Fe 16 ж/л, EDTA-Cu 8 ж/л, EDTA- Zn 12 ж/л, EDTA-Mn 4 ж/л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K2О-18,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K2O-6,0, C-7,5, Mn-0,2,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м/м, жалпы азот-7 м/м, аммиак азоты-1,3 м/м, органикалық азот-4,3 м/м, мочевина азоты-1,4 м/м, органикалық көміртек-22 м/м, мырыш-0,5 м/м, марганец-1,5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марганец-2,5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Mn-0,8, Zn-1,2, маннитол-0,1,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B-0,3, Cu-0,3, Mn-5, Mo-0,05, Zn-3, SO3-11,5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K2О-2, амин қышқылдары-12,5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қышқылы-141,3 г/л, азот-22,6, фосфор-22,6, калий-22,6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 фитогормондар арналған негізінде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Cu-0,04, Fe-0,05, Mn-0,1, Zn-0,02,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Cu-0,004, Fe-0,02, Mn-0,012, Zn-0,004,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Millerplex (Миллерплекс) органо-минералды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K2О-3,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100 колония/мл, Trichoderma &gt;1*10^8 спора/мл, Bacillus subtilis бактериялары, Bacillus megaterium &gt;2*10^8 спора/мл, Fe-2, Zn-0,5, K таратады.2O,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20 колония/мл, Trichoderma &gt;2*10^7 спора/мл, Bacillus subtilis бактериялары, Bacillus megaterium &gt;4*10^7 спора/мл, Fe-2, Zn-0,5, K таратады.2O,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10 колония/мл, Trichoderma &gt;1*10^7 спора/мл бактериялар Bacillus subtilis, Bacillus megaterium &gt;2*10^7 спора/мл, Fe-2, Zn-0,5, K таратады.2O,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 қол жетімді фосфор (P2O5)-25, еритін калий (К2O)-5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(N)-0, қол жетімді фосфор (P2O5)-0, еритін калий (К2O)-2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Prairie Pride A (1-3-3)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 қол жетімді фосфор (P2O5)-3, күкірт (S)-0, еритін калий (К2O)-3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P2O5-22, Cu-4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P2O5-27, K2O-18, B-0,01, Cu-0,02, Mn-0,02, Mo-0,001,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"Vittafos PK" кешенді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P2O5-27,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концентрацияланған мырыш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S-7, NH2-4,5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nodosum-15, жалпы азот (N)-5,6, мочевина азоты (N)-5, органикалық азот (N)-0,6, магний (MgO), EDTA хелаты- 0,2, темір (Fe), хелат-1, марганец (Mn), хелат-0,5, мырыш (Zn), хелат-0,5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nodosum-5, жалпы азот (N)-8,3, нитрат азоты (N)-8,3, суда еритін фосфор (P2O5)-8,3, суда еритін калий (К2O)-8,3, темір (Fe), EDTA-0,03 хелаты, суда еритін марганец (Mn)-0,02, суда еритін молибден (Mo)-0,001, марганец (Mn), EDTA-0,02 хелаты, суда еритін бор (B)-0,03, суда еритін мырыш (Zn)-0,01, суда еритін мыс (Cu)-0,02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nodosum-12, бос амин қышқылдары-6, жалпы азот (N)-6, мочевина азоты (N)-3,8, органикалық азот (N)-2,2, фосфор (P2O5)-4, калий (K2O)-5, темір (Fe), хелат DTPA-0,5, марганец (Mn), хелат EDTA-0,5, мырыш (Zn), хелат EDTA-0,5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(N)-9, органикалық азот (N)-9, бос аминқышқылдары-30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 органикалық азот (N)-2, фульвоқышқылдары-20, бос амин қышқылдары-6, гумустың жалпы сығындысы-20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көміртек-25,2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оксиді-6, Органикалық көміртек-11,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азот-12, органикалық азот-3,4, амидті азот-8,6, органикалық заттар-20,5, балдыр суспензиясы-60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(B)-150 г/л (11), амин азоты (N)-51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(Б маркалы)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K2О -2,5, органикалық заттар-30, амин қышқылдары-40, бос амин қышқылдары-6, органикалық көміртек-11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(P)-20, калий (К)-33, магний (MgO)-1, күкірт (S)-7,5, мырыш (Zn)-0,019, бор (B)-1,4, марганец (Mn)-0,14, молибден (Әб)-0,001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P2O5-20±1, K2O-30±1,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S-1-ден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P2О5-6, K2О-6,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14:14:23 маркалы: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Са-0.5,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nodosum-10, бос аминқышқылдары-4 жалпы азот (N)-2, мочевина азоты(N)-0,6, органикалық азот (N)-1,4, суда еритін фосфор (P2О5)-8, суда еритін калий (K2О)-7, суда еритін бор (B)-0,15, суда еритін молибден (Мо)-0,15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Nкөмір-9,8, P2O5-18, K2O-18, MgO-3,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21:0,1:21 маркалы жақсартылған гранулометриялық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 NPK маркалы Ревитаплант тыңайтқыштары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(КАС)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11-37 маркалы кешенді сұйық тыңайтқыштар (СКТ)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(4-15) ерітіндісі; Мазмұны: жалпы азот (N) -4,0, мочевина азоты (N) -4,0, суда еритін фосфор (P2O5) -15,0,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 г/л, N-100г/л, Mg-40г/л, альгин қышқылы-5000ppm, теңіз балдырларының полисахаридтері-50г/л,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 г/л,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м/м, органикалық заттар-20 м/м, органикалық көміртегі-11,6 м/м, суда еритін марганец (Mn) -0,8 м/м, суда еритін мырыш (Zn) -1,2 м/м, бос аминқышқылдары-6 м/ м, pН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мыс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(P2O5)-25, калий оксиді (K2О)-13, магний оксиді (MgO)-3,2, мырыш (Zn)-1,8, күкірт ангидриді (ЅО3)-12,5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 азоты (N)-1,25 м/м, нитрат азоты (N)-0,4 м/м, органикалық заттар-44,5 м/м, органикалық көміртегі-25,0 м/м, суда еритін марганец (Mn)-1,5 м/м, суда еритін мырыш (Zn)-0,5 м/м, бос аминқышқылдары-28 м/м, pН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аминқышқылдары, калий фосфиттері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K2О -10,0,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K2О -40,0, MgO-2,0, SO3-6,0, B-0,0100, Cu-0,0030, Fe-0,0400, Mn-0,0120,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K2О -17,9,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(K2O)≥ 60 г/л, Азот (N)≥ 90 г/л, Теңіз балдыры сығындысы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K2O -20 аминқышқылдарының жалпы саны 4, альгин қышқылы 30, органикалық заттар 40, хелатталған Са, Mg, Zn, Fe, Mn, B, Mo-2,6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мочевина азоты (N)-0,8 м/м, аммиак азоты (N)-0,2 м/м, органикалық зат-16 м/м, органикалық көміртегі-9 м/м, суда еритін молибден (Mo)-12 м/м, суда еритін кобальт (Co)-1,5 м/м, бос аминқышқылдары-2 м/м, pН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Zinc Mаx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7,0, Фосфор 16,0, Кобальт 0,6, Молибден 2,5, Бор 3, Мырыш 5,0, Күкірт 1,5, Амин Қышқылдары,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қышқылдары–15, Mn-1, Zn–1, K2О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маркалы БИОНЕКС-КЕМИ СҰЙЫҚ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K2О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K2О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40:1,5:2 маркалы БИОНЕКС-КЕМИ ПРОФИ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K2О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2:40:27+1,2 маркалы БИОНЕКС КЕМИ ЕРИТІН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K2О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ГУМИ-20 маркалы ГУМИ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K2О – 2; Гумин қышқылдары натрий тұздары-60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12:52 маркалы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 ВР (25 г/л гумин қышқылдарының калий тұздары).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қышқылы калий тұздары (фульв қышқылдары, флавоноидтар, 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күрделі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кемінде-5, Калий(K2О)-2,8,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K2О -30,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K2О-42,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K2О -13,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K2О -24,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 + МЕ"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K2О -18,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20-20-20+ME"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K2О -20,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K2О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K2О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"OLTIN SULPHATE OF POTASH"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 -50,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12:6:36+2,5MgO+МЭ+стим маркалы күрделі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карбамиді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K2О-20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(K50-Mg2) маркалы аралас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"Супрефос-NS" (N:P:Mg:Сa:S) супрефос құрамында күкірт бар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K2О-15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K2О-18, MgO-1,4, S-1,8, B-0,01, Cu-0,01, Fe-0,1, Mn-0,1, Mo-0,003,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маркасы: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K2О-36,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фульв қышқылдарының тұздары-10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20, күкірт 1,5, Марганец 0,65, Темір 1,35, Мыс 0,5, Магний 2,1, Мырыш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(сұйықтық)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K2О-≥ 30,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Feng (ұнтақ)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K2О-≥ 31,2, VDAL 297 кодтайтын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(сұйықтық)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аминқышқылдары-10, Cu-0,05, Fe-0,05, Mn-0,25, Zn-1, B-0,75, VDAL 297 кодтайтын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VDAL Fu (ұнтақ)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аминқышқылдары-≥10, Cu-≥0,1, Fe-≥0,5, Mn-≥0,1, Zn-≥1, B-≥0,3, VDAL 297 кодтайтын ақуыз-≥0,4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 (1) 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және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маркалы: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АКТИВ маркалы: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Силамин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 тынайтқыш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L-аминқышқылдары-100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минералды тынайтқыш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Комплекс"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K2О -25 г/л; SO3-60 г/л; MgO*-15 г/л; Zn*-15 г/л; Mo-5 г/л; Cu*-7 г/л; Mn*-8,5 г/л; B*-6 г/л; Fe*-20 г/л; Co*-0,5 г/л; L-аминқышқылдары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"Бор-Молибден (В-Мо)" маркалы Бином микроэлементтері бар минералды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SO3-9,3, Nобщ-3,2,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тамақтану бренді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Nжалпы-6,9, K2О-3,6,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Nобщ-9,7, K2O-6,8, SO3-0,5, Zn-EDTA-0,4, MgO-0,2, B-0,2, Fe-EDTA-0,2, Cu-EDTA-0,2, Mn-EDTA-0,08, Mo-0,08, Co-EDTA-0,02, Аминқышқылдары-2, Ылғалдандырғыштар-1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Аминқышқылдары-15, SO3-15,2, Cu-EDTA-3,8, Zn-EDTA-3,3, MgO-2,3, Fe-EDTA-0,6, Mn-EDTA-0,3, Co-EDTA-0,2, Li-0,06, Ni-0,02, Сукцин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P2O5-21,5. P2O5-18,0±5 қайта есептегенде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мырыш (Zn) 0,5, бор (В) 0,5, күкірт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тынайтқышы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күкірт (S) 5, гумин қышқылдары 1, Молибден (Мо) 0,01, Бор (В) 0,01, Сукцин қышқылы 0,5 , Макро және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