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bcaa" w14:textId="eebb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облыстық бюджеті және аудандар (облыстық маңызы бар қалалар) бюджеттері арасындағы 2026-2028 жылдарға арналған жалпы сипаттағы трансферттердің көлемдері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2025 жылғы 18 желтоқсандағы № 267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шешімнің 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11-т.</w:t>
      </w:r>
      <w:r>
        <w:rPr>
          <w:rFonts w:ascii="Times New Roman"/>
          <w:b w:val="false"/>
          <w:i w:val="false"/>
          <w:color w:val="ff0000"/>
          <w:sz w:val="28"/>
        </w:rPr>
        <w:t> қараңыз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Қостанай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Аудандардың және облыстық маңызы бар қалалардың бюджеттерінен облыстық бюджетке 2026 жылға арналған бюджеттік алып қоюлар 103 478 351,0 мың теңге сомасында бекітілсін, оның ішінде: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Әуликөл ауданына – 291 075,0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ауданынан – 1 859 879,0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ауданынан – 1 164 813,0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ауданынан – 447 492,0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ауданынан – 807 666,0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ауданынан – 5 035 224,0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ауданынан – 690 614,0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67 049 726,0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2 849 324,0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23 282 538,0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және облыстық маңызы бар қалалардың бюджеттерінен облыстық бюджетке 2027 жылға арналған бюджеттік алып қоюлар 121 681 118,0 мың теңге сомасында бекітілсін,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ауданынан – 831 824,0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ауданынан – 2 415 458,0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ауданынан – 129 309,0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ауданынан – 1 578 494,0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ауданынан – 820 846,0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ауданынан – 1 075 108,0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ауданынан – 5 724 275,0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ауданынан – 25 490,0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ауданынан – 981 239,0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77 862 639,0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3 464 778,0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26 771 658,0 мың теңге.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Аудандардың және облыстық маңызы бар қалалардың бюджеттерінен облыстық бюджетке 2028 жылға арналған бюджеттік алып қоюлар 143 930 966,0 мың теңге сомасында бекітілсін,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ауданынан – 179 548,0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ауданынан – 1 542 613,0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ауданынан – 2 999 132,0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ауданынан – 377 705,0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ауданынан – 2 078 479,0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ауданынан – 1 290 482,0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ауданынан – 1 732 866,0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ауданынан – 6 511 271,0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ауданынан – 242 725,0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ауданынан – 1 348 773,0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90 632 934,0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қаласынан – 4 194 057,0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30 800 381,0 мың теңге.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аудандардың және облыстық маңызы бар қалалардың бюджеттеріне берілетін 2026 жылға арналған бюджеттік субвенциялар 7 553 894,0 мың теңге сомасында бекітілсін,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ауданына – 144 954,0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ауданына – 1 164 272,0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ауданына – 67 258,0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ауданына – 1 564 092,0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ауданына – 286 716,0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ауданына – 808 078,0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ауданына – 1 037 147,0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ауданына – 141 307,0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ауданына – 818 404,0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1 521 666,0 мың теңге.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аудандардың және облыстық маңызы бар қалалардың бюджеттеріне берілетін 2027 жылға арналған бюджеттік субвенциялар 7 023 645,0 мың теңге сомасында бекітілсін, оның ішінде: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ауданына – 3 667,0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ауданына – 1 144 761,0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ауданына – 1 585 447,0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ауданына – 403 262,0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ауданына – 675 467,0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ауданына – 1 010 865,0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ауданына – 748 035,0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1 452 141,0 мың теңге.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аудандардың және облыстық маңызы бар қалалардың бюджеттеріне берілетін 2028 жылға арналған бюджеттік субвенциялар 6 370 767,0 мың теңге сомасында бекітілсін, оның ішінде: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ауданына – 1 106 740,0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ауданына – 1 590 460,0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ауданына – 225 934,0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ауданына – 495 786,0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ауданына – 960 588,0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ауданына – 648 158,0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1 343 101,0 мың теңге.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бюджеттердің шығыстарында жалпы сипаттағы трансферттердің көлемдері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Жергілікті бюджеттердің шығыстарында күрделі шығындардың көлемдері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Облыстық бюджетте ветеринарлық қауіпсіздікті қамтамасыз ету үшін ветеринарлық станцияларды, ветеринарлық пункттерді, мал қорымдарын сатып алу бойынша күрделі шығындарды қаржыландыруға бағытталатын бюджет қаражатының минималды көлемдері ескерілсін: оның ішінде: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5 571 000,0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210 000,0 мың теңге.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Облыстық бюджетте ауылдық елді мекендердегі әлеуметтік, инженерлік, көліктік инфрақұрылым бойынша күрделі шығындарды қаржыландыруға бағытталатын бюджет қаражатының минималды көлемдері ескерілсін, оның ішінде: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6 149 475,0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– 6 764 719,0 мың теңге.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жылғы 1 қаңтардан бастап қолданысқа енгізіледі және 2028 жылғы 31 желтоқсанға дейін қолданыста болады.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басқармасы" мемлекеттік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И. Амирбеков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"___" _______________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трансферттердің көлемдері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қалалардың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етуге, өмір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 бар балалар мен ересектерге бір рет пайдалануға арналған катетерлермен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менталды бұзушылықтары бар балаларды шипажай-курорттық емдеу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міндетті гигиеналық заттармен қамтамасыз ету нормаларын арттыру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 көрсететін орталықтардың медициналық қызметкерлердің еңбекақыларын ұлғайтуға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қызметшілердің, мемлекеттік бюджет есебінен ұсталатын ұйымдардың қызметкерлерінің, қазыналық кәсіпорындардың қызметкерлерінің бөлек санаттарының еңбекақыларын ұлғайтуға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Күрделі шығындардың көлемдері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қалалардың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өрт сөндіру пункттерін материалдық-техникалық жарақтандыруға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атындағы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