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176a" w14:textId="d3e1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2026-2028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2025 жылғы 18 желтоқсандағы № 266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w:t>
      </w:r>
      <w:r>
        <w:rPr>
          <w:rFonts w:ascii="Times New Roman"/>
          <w:b w:val="false"/>
          <w:i w:val="false"/>
          <w:color w:val="000000"/>
          <w:sz w:val="28"/>
        </w:rPr>
        <w:t xml:space="preserve"> 3-тармағына және "Қазақстан Республикасындағы жергiлiктi мемлекеттік басқару және өзiн-өзi басқару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1-тармағы 1) тармақшасына сәйкес Қостанай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Қостанай облысының 2026-2028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552 687 076,0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58 877 134,0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13 576 161,2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74 203,0 мың теңге;</w:t>
      </w:r>
    </w:p>
    <w:bookmarkEnd w:id="5"/>
    <w:bookmarkStart w:name="z12" w:id="6"/>
    <w:p>
      <w:pPr>
        <w:spacing w:after="0"/>
        <w:ind w:left="0"/>
        <w:jc w:val="both"/>
      </w:pPr>
      <w:r>
        <w:rPr>
          <w:rFonts w:ascii="Times New Roman"/>
          <w:b w:val="false"/>
          <w:i w:val="false"/>
          <w:color w:val="000000"/>
          <w:sz w:val="28"/>
        </w:rPr>
        <w:t>
      арнайы түсімдер бойынша – 8 497 471,0 мың теңге;</w:t>
      </w:r>
    </w:p>
    <w:bookmarkEnd w:id="6"/>
    <w:bookmarkStart w:name="z13" w:id="7"/>
    <w:p>
      <w:pPr>
        <w:spacing w:after="0"/>
        <w:ind w:left="0"/>
        <w:jc w:val="both"/>
      </w:pPr>
      <w:r>
        <w:rPr>
          <w:rFonts w:ascii="Times New Roman"/>
          <w:b w:val="false"/>
          <w:i w:val="false"/>
          <w:color w:val="000000"/>
          <w:sz w:val="28"/>
        </w:rPr>
        <w:t>
      трансферттер түсімі бойынша – 471 662 106,8 мың теңге;</w:t>
      </w:r>
    </w:p>
    <w:bookmarkEnd w:id="7"/>
    <w:bookmarkStart w:name="z14" w:id="8"/>
    <w:p>
      <w:pPr>
        <w:spacing w:after="0"/>
        <w:ind w:left="0"/>
        <w:jc w:val="both"/>
      </w:pPr>
      <w:r>
        <w:rPr>
          <w:rFonts w:ascii="Times New Roman"/>
          <w:b w:val="false"/>
          <w:i w:val="false"/>
          <w:color w:val="000000"/>
          <w:sz w:val="28"/>
        </w:rPr>
        <w:t>
      2) шығындар – 557 184 128,9 мың теңге;</w:t>
      </w:r>
    </w:p>
    <w:bookmarkEnd w:id="8"/>
    <w:bookmarkStart w:name="z15" w:id="9"/>
    <w:p>
      <w:pPr>
        <w:spacing w:after="0"/>
        <w:ind w:left="0"/>
        <w:jc w:val="both"/>
      </w:pPr>
      <w:r>
        <w:rPr>
          <w:rFonts w:ascii="Times New Roman"/>
          <w:b w:val="false"/>
          <w:i w:val="false"/>
          <w:color w:val="000000"/>
          <w:sz w:val="28"/>
        </w:rPr>
        <w:t>
      3) таза бюджеттiк кредиттеу – 15 957 762,1 мың теңге, оның iшiнде:</w:t>
      </w:r>
    </w:p>
    <w:bookmarkEnd w:id="9"/>
    <w:bookmarkStart w:name="z16" w:id="10"/>
    <w:p>
      <w:pPr>
        <w:spacing w:after="0"/>
        <w:ind w:left="0"/>
        <w:jc w:val="both"/>
      </w:pPr>
      <w:r>
        <w:rPr>
          <w:rFonts w:ascii="Times New Roman"/>
          <w:b w:val="false"/>
          <w:i w:val="false"/>
          <w:color w:val="000000"/>
          <w:sz w:val="28"/>
        </w:rPr>
        <w:t>
      бюджеттiк кредиттер – 36 030 320,9 мың теңге;</w:t>
      </w:r>
    </w:p>
    <w:bookmarkEnd w:id="10"/>
    <w:bookmarkStart w:name="z17" w:id="11"/>
    <w:p>
      <w:pPr>
        <w:spacing w:after="0"/>
        <w:ind w:left="0"/>
        <w:jc w:val="both"/>
      </w:pPr>
      <w:r>
        <w:rPr>
          <w:rFonts w:ascii="Times New Roman"/>
          <w:b w:val="false"/>
          <w:i w:val="false"/>
          <w:color w:val="000000"/>
          <w:sz w:val="28"/>
        </w:rPr>
        <w:t>
      бюджеттiк кредиттердi өтеу – 20 072 558,8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13 784,0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- 20 468 599,0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20 468 599,0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02.03.2026 </w:t>
      </w:r>
      <w:r>
        <w:rPr>
          <w:rFonts w:ascii="Times New Roman"/>
          <w:b w:val="false"/>
          <w:i w:val="false"/>
          <w:color w:val="000000"/>
          <w:sz w:val="28"/>
        </w:rPr>
        <w:t>№ 271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2026 жылға арналған облыстық бюджетте аудандардың және облыстық маңызы бар қалалардың бюджеттерінен облыстық бюджетке бюджеттік алып қоюлардың көлемдері 103 478 351,0 мың теңге сомасында көзделгені ескерілсін, оның ішінде:</w:t>
      </w:r>
    </w:p>
    <w:bookmarkStart w:name="z21" w:id="14"/>
    <w:p>
      <w:pPr>
        <w:spacing w:after="0"/>
        <w:ind w:left="0"/>
        <w:jc w:val="both"/>
      </w:pPr>
      <w:r>
        <w:rPr>
          <w:rFonts w:ascii="Times New Roman"/>
          <w:b w:val="false"/>
          <w:i w:val="false"/>
          <w:color w:val="000000"/>
          <w:sz w:val="28"/>
        </w:rPr>
        <w:t>
      Әулиекөл ауданынан – 291 075,0 мың теңге;</w:t>
      </w:r>
    </w:p>
    <w:bookmarkEnd w:id="14"/>
    <w:bookmarkStart w:name="z22" w:id="15"/>
    <w:p>
      <w:pPr>
        <w:spacing w:after="0"/>
        <w:ind w:left="0"/>
        <w:jc w:val="both"/>
      </w:pPr>
      <w:r>
        <w:rPr>
          <w:rFonts w:ascii="Times New Roman"/>
          <w:b w:val="false"/>
          <w:i w:val="false"/>
          <w:color w:val="000000"/>
          <w:sz w:val="28"/>
        </w:rPr>
        <w:t>
      Бейімбет Майлин ауданынан – 1 859 879,0 мың теңге;</w:t>
      </w:r>
    </w:p>
    <w:bookmarkEnd w:id="15"/>
    <w:bookmarkStart w:name="z23" w:id="16"/>
    <w:p>
      <w:pPr>
        <w:spacing w:after="0"/>
        <w:ind w:left="0"/>
        <w:jc w:val="both"/>
      </w:pPr>
      <w:r>
        <w:rPr>
          <w:rFonts w:ascii="Times New Roman"/>
          <w:b w:val="false"/>
          <w:i w:val="false"/>
          <w:color w:val="000000"/>
          <w:sz w:val="28"/>
        </w:rPr>
        <w:t>
      Жітіқара ауданынан – 1 164 813,0 мың теңге;</w:t>
      </w:r>
    </w:p>
    <w:bookmarkEnd w:id="16"/>
    <w:bookmarkStart w:name="z24" w:id="17"/>
    <w:p>
      <w:pPr>
        <w:spacing w:after="0"/>
        <w:ind w:left="0"/>
        <w:jc w:val="both"/>
      </w:pPr>
      <w:r>
        <w:rPr>
          <w:rFonts w:ascii="Times New Roman"/>
          <w:b w:val="false"/>
          <w:i w:val="false"/>
          <w:color w:val="000000"/>
          <w:sz w:val="28"/>
        </w:rPr>
        <w:t>
      Қарабалық ауданынан – 447 492,0 мың теңге;</w:t>
      </w:r>
    </w:p>
    <w:bookmarkEnd w:id="17"/>
    <w:bookmarkStart w:name="z25" w:id="18"/>
    <w:p>
      <w:pPr>
        <w:spacing w:after="0"/>
        <w:ind w:left="0"/>
        <w:jc w:val="both"/>
      </w:pPr>
      <w:r>
        <w:rPr>
          <w:rFonts w:ascii="Times New Roman"/>
          <w:b w:val="false"/>
          <w:i w:val="false"/>
          <w:color w:val="000000"/>
          <w:sz w:val="28"/>
        </w:rPr>
        <w:t>
      Қарасу ауданынан – 807 666,0 мың теңге;</w:t>
      </w:r>
    </w:p>
    <w:bookmarkEnd w:id="18"/>
    <w:bookmarkStart w:name="z26" w:id="19"/>
    <w:p>
      <w:pPr>
        <w:spacing w:after="0"/>
        <w:ind w:left="0"/>
        <w:jc w:val="both"/>
      </w:pPr>
      <w:r>
        <w:rPr>
          <w:rFonts w:ascii="Times New Roman"/>
          <w:b w:val="false"/>
          <w:i w:val="false"/>
          <w:color w:val="000000"/>
          <w:sz w:val="28"/>
        </w:rPr>
        <w:t>
      Қостанай ауданынан – 5 035 224,0 мың теңге;</w:t>
      </w:r>
    </w:p>
    <w:bookmarkEnd w:id="19"/>
    <w:bookmarkStart w:name="z27" w:id="20"/>
    <w:p>
      <w:pPr>
        <w:spacing w:after="0"/>
        <w:ind w:left="0"/>
        <w:jc w:val="both"/>
      </w:pPr>
      <w:r>
        <w:rPr>
          <w:rFonts w:ascii="Times New Roman"/>
          <w:b w:val="false"/>
          <w:i w:val="false"/>
          <w:color w:val="000000"/>
          <w:sz w:val="28"/>
        </w:rPr>
        <w:t>
      Федоров ауданынан – 690 614,0 мың теңге;</w:t>
      </w:r>
    </w:p>
    <w:bookmarkEnd w:id="20"/>
    <w:bookmarkStart w:name="z28" w:id="21"/>
    <w:p>
      <w:pPr>
        <w:spacing w:after="0"/>
        <w:ind w:left="0"/>
        <w:jc w:val="both"/>
      </w:pPr>
      <w:r>
        <w:rPr>
          <w:rFonts w:ascii="Times New Roman"/>
          <w:b w:val="false"/>
          <w:i w:val="false"/>
          <w:color w:val="000000"/>
          <w:sz w:val="28"/>
        </w:rPr>
        <w:t>
      Қостанай қаласынан – 67 049 726,0 мың теңге;</w:t>
      </w:r>
    </w:p>
    <w:bookmarkEnd w:id="21"/>
    <w:bookmarkStart w:name="z29" w:id="22"/>
    <w:p>
      <w:pPr>
        <w:spacing w:after="0"/>
        <w:ind w:left="0"/>
        <w:jc w:val="both"/>
      </w:pPr>
      <w:r>
        <w:rPr>
          <w:rFonts w:ascii="Times New Roman"/>
          <w:b w:val="false"/>
          <w:i w:val="false"/>
          <w:color w:val="000000"/>
          <w:sz w:val="28"/>
        </w:rPr>
        <w:t>
      Лисаков қаласынан – 2 849 324,0 мың теңге;</w:t>
      </w:r>
    </w:p>
    <w:bookmarkEnd w:id="22"/>
    <w:bookmarkStart w:name="z30" w:id="23"/>
    <w:p>
      <w:pPr>
        <w:spacing w:after="0"/>
        <w:ind w:left="0"/>
        <w:jc w:val="both"/>
      </w:pPr>
      <w:r>
        <w:rPr>
          <w:rFonts w:ascii="Times New Roman"/>
          <w:b w:val="false"/>
          <w:i w:val="false"/>
          <w:color w:val="000000"/>
          <w:sz w:val="28"/>
        </w:rPr>
        <w:t>
      Рудный қаласынан – 23 282 538,0 мың теңге.</w:t>
      </w:r>
    </w:p>
    <w:bookmarkEnd w:id="23"/>
    <w:bookmarkStart w:name="z31" w:id="24"/>
    <w:p>
      <w:pPr>
        <w:spacing w:after="0"/>
        <w:ind w:left="0"/>
        <w:jc w:val="both"/>
      </w:pPr>
      <w:r>
        <w:rPr>
          <w:rFonts w:ascii="Times New Roman"/>
          <w:b w:val="false"/>
          <w:i w:val="false"/>
          <w:color w:val="000000"/>
          <w:sz w:val="28"/>
        </w:rPr>
        <w:t>
      3. 2026 жылға арналған облыстық бюджетте облыстық бюджеттен аудандар мен облыстық маңызы бар қалалардың бюджеттеріне берілетін субвенциялардың көлемдері 7 553 894,0 мың теңге сомасында көзделгені ескерілсін, оның ішінде:</w:t>
      </w:r>
    </w:p>
    <w:bookmarkEnd w:id="24"/>
    <w:bookmarkStart w:name="z32" w:id="25"/>
    <w:p>
      <w:pPr>
        <w:spacing w:after="0"/>
        <w:ind w:left="0"/>
        <w:jc w:val="both"/>
      </w:pPr>
      <w:r>
        <w:rPr>
          <w:rFonts w:ascii="Times New Roman"/>
          <w:b w:val="false"/>
          <w:i w:val="false"/>
          <w:color w:val="000000"/>
          <w:sz w:val="28"/>
        </w:rPr>
        <w:t>
      Алтынсарин ауданына – 144 954,0 мың теңге;</w:t>
      </w:r>
    </w:p>
    <w:bookmarkEnd w:id="25"/>
    <w:bookmarkStart w:name="z33" w:id="26"/>
    <w:p>
      <w:pPr>
        <w:spacing w:after="0"/>
        <w:ind w:left="0"/>
        <w:jc w:val="both"/>
      </w:pPr>
      <w:r>
        <w:rPr>
          <w:rFonts w:ascii="Times New Roman"/>
          <w:b w:val="false"/>
          <w:i w:val="false"/>
          <w:color w:val="000000"/>
          <w:sz w:val="28"/>
        </w:rPr>
        <w:t>
      Амангелді ауданына – 1 164 272,0 мың теңге;</w:t>
      </w:r>
    </w:p>
    <w:bookmarkEnd w:id="26"/>
    <w:bookmarkStart w:name="z34" w:id="27"/>
    <w:p>
      <w:pPr>
        <w:spacing w:after="0"/>
        <w:ind w:left="0"/>
        <w:jc w:val="both"/>
      </w:pPr>
      <w:r>
        <w:rPr>
          <w:rFonts w:ascii="Times New Roman"/>
          <w:b w:val="false"/>
          <w:i w:val="false"/>
          <w:color w:val="000000"/>
          <w:sz w:val="28"/>
        </w:rPr>
        <w:t>
      Денисов ауданына – 67 258,0 мың теңге;</w:t>
      </w:r>
    </w:p>
    <w:bookmarkEnd w:id="27"/>
    <w:bookmarkStart w:name="z35" w:id="28"/>
    <w:p>
      <w:pPr>
        <w:spacing w:after="0"/>
        <w:ind w:left="0"/>
        <w:jc w:val="both"/>
      </w:pPr>
      <w:r>
        <w:rPr>
          <w:rFonts w:ascii="Times New Roman"/>
          <w:b w:val="false"/>
          <w:i w:val="false"/>
          <w:color w:val="000000"/>
          <w:sz w:val="28"/>
        </w:rPr>
        <w:t>
      Жангелдин ауданына – 1 564 092,0 мың теңге;</w:t>
      </w:r>
    </w:p>
    <w:bookmarkEnd w:id="28"/>
    <w:bookmarkStart w:name="z36" w:id="29"/>
    <w:p>
      <w:pPr>
        <w:spacing w:after="0"/>
        <w:ind w:left="0"/>
        <w:jc w:val="both"/>
      </w:pPr>
      <w:r>
        <w:rPr>
          <w:rFonts w:ascii="Times New Roman"/>
          <w:b w:val="false"/>
          <w:i w:val="false"/>
          <w:color w:val="000000"/>
          <w:sz w:val="28"/>
        </w:rPr>
        <w:t>
      Қамысты ауданына – 286 716,0 мың теңге;</w:t>
      </w:r>
    </w:p>
    <w:bookmarkEnd w:id="29"/>
    <w:bookmarkStart w:name="z37" w:id="30"/>
    <w:p>
      <w:pPr>
        <w:spacing w:after="0"/>
        <w:ind w:left="0"/>
        <w:jc w:val="both"/>
      </w:pPr>
      <w:r>
        <w:rPr>
          <w:rFonts w:ascii="Times New Roman"/>
          <w:b w:val="false"/>
          <w:i w:val="false"/>
          <w:color w:val="000000"/>
          <w:sz w:val="28"/>
        </w:rPr>
        <w:t>
      Меңдіқара ауданына – 808 078,0 мың теңге;</w:t>
      </w:r>
    </w:p>
    <w:bookmarkEnd w:id="30"/>
    <w:bookmarkStart w:name="z38" w:id="31"/>
    <w:p>
      <w:pPr>
        <w:spacing w:after="0"/>
        <w:ind w:left="0"/>
        <w:jc w:val="both"/>
      </w:pPr>
      <w:r>
        <w:rPr>
          <w:rFonts w:ascii="Times New Roman"/>
          <w:b w:val="false"/>
          <w:i w:val="false"/>
          <w:color w:val="000000"/>
          <w:sz w:val="28"/>
        </w:rPr>
        <w:t>
      Науырзым ауданына – 1 037 147,0 мың теңге;</w:t>
      </w:r>
    </w:p>
    <w:bookmarkEnd w:id="31"/>
    <w:bookmarkStart w:name="z39" w:id="32"/>
    <w:p>
      <w:pPr>
        <w:spacing w:after="0"/>
        <w:ind w:left="0"/>
        <w:jc w:val="both"/>
      </w:pPr>
      <w:r>
        <w:rPr>
          <w:rFonts w:ascii="Times New Roman"/>
          <w:b w:val="false"/>
          <w:i w:val="false"/>
          <w:color w:val="000000"/>
          <w:sz w:val="28"/>
        </w:rPr>
        <w:t>
      Сарыкөл ауданына – 141 307,0 мың теңге;</w:t>
      </w:r>
    </w:p>
    <w:bookmarkEnd w:id="32"/>
    <w:bookmarkStart w:name="z40" w:id="33"/>
    <w:p>
      <w:pPr>
        <w:spacing w:after="0"/>
        <w:ind w:left="0"/>
        <w:jc w:val="both"/>
      </w:pPr>
      <w:r>
        <w:rPr>
          <w:rFonts w:ascii="Times New Roman"/>
          <w:b w:val="false"/>
          <w:i w:val="false"/>
          <w:color w:val="000000"/>
          <w:sz w:val="28"/>
        </w:rPr>
        <w:t>
      Ұзынкөл ауданына – 818 404,0 мың теңге;</w:t>
      </w:r>
    </w:p>
    <w:bookmarkEnd w:id="33"/>
    <w:bookmarkStart w:name="z41" w:id="34"/>
    <w:p>
      <w:pPr>
        <w:spacing w:after="0"/>
        <w:ind w:left="0"/>
        <w:jc w:val="both"/>
      </w:pPr>
      <w:r>
        <w:rPr>
          <w:rFonts w:ascii="Times New Roman"/>
          <w:b w:val="false"/>
          <w:i w:val="false"/>
          <w:color w:val="000000"/>
          <w:sz w:val="28"/>
        </w:rPr>
        <w:t>
      Арқалық қаласына – 1 521 666,0 мың теңге.</w:t>
      </w:r>
    </w:p>
    <w:bookmarkEnd w:id="34"/>
    <w:bookmarkStart w:name="z42" w:id="35"/>
    <w:p>
      <w:pPr>
        <w:spacing w:after="0"/>
        <w:ind w:left="0"/>
        <w:jc w:val="both"/>
      </w:pPr>
      <w:r>
        <w:rPr>
          <w:rFonts w:ascii="Times New Roman"/>
          <w:b w:val="false"/>
          <w:i w:val="false"/>
          <w:color w:val="000000"/>
          <w:sz w:val="28"/>
        </w:rPr>
        <w:t>
      4. 2026 жылға арналған облыстық бюджетте республикалық бюджеттен ағымдағы нысаналы трансферттер мен кредиттеу сомаларының түсімі көзделгені ескерілсін, оның ішінде:</w:t>
      </w:r>
    </w:p>
    <w:bookmarkEnd w:id="35"/>
    <w:bookmarkStart w:name="z43" w:id="36"/>
    <w:p>
      <w:pPr>
        <w:spacing w:after="0"/>
        <w:ind w:left="0"/>
        <w:jc w:val="both"/>
      </w:pPr>
      <w:r>
        <w:rPr>
          <w:rFonts w:ascii="Times New Roman"/>
          <w:b w:val="false"/>
          <w:i w:val="false"/>
          <w:color w:val="000000"/>
          <w:sz w:val="28"/>
        </w:rPr>
        <w:t>
      1)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w:t>
      </w:r>
    </w:p>
    <w:bookmarkEnd w:id="36"/>
    <w:bookmarkStart w:name="z44" w:id="37"/>
    <w:p>
      <w:pPr>
        <w:spacing w:after="0"/>
        <w:ind w:left="0"/>
        <w:jc w:val="both"/>
      </w:pPr>
      <w:r>
        <w:rPr>
          <w:rFonts w:ascii="Times New Roman"/>
          <w:b w:val="false"/>
          <w:i w:val="false"/>
          <w:color w:val="000000"/>
          <w:sz w:val="28"/>
        </w:rPr>
        <w:t>
      2) денсаулық сақтау ұйымдарын материалдық-техникалық жарақтандыру.</w:t>
      </w:r>
    </w:p>
    <w:bookmarkEnd w:id="37"/>
    <w:bookmarkStart w:name="z45" w:id="38"/>
    <w:p>
      <w:pPr>
        <w:spacing w:after="0"/>
        <w:ind w:left="0"/>
        <w:jc w:val="both"/>
      </w:pPr>
      <w:r>
        <w:rPr>
          <w:rFonts w:ascii="Times New Roman"/>
          <w:b w:val="false"/>
          <w:i w:val="false"/>
          <w:color w:val="000000"/>
          <w:sz w:val="28"/>
        </w:rPr>
        <w:t>
      5. 2026 жылға арналған облыстық бюджетте мамандарды әлеуметтік қолдау шараларын іске асыру үшін республикалық бюджеттен бюджеттік кредиттер сомаларының түсімі көзделгені ескерілсін.</w:t>
      </w:r>
    </w:p>
    <w:bookmarkEnd w:id="38"/>
    <w:bookmarkStart w:name="z46" w:id="39"/>
    <w:p>
      <w:pPr>
        <w:spacing w:after="0"/>
        <w:ind w:left="0"/>
        <w:jc w:val="both"/>
      </w:pPr>
      <w:r>
        <w:rPr>
          <w:rFonts w:ascii="Times New Roman"/>
          <w:b w:val="false"/>
          <w:i w:val="false"/>
          <w:color w:val="000000"/>
          <w:sz w:val="28"/>
        </w:rPr>
        <w:t>
      Көрсетілген кредит сомасын бөлу Қостанай облысы әкімдігінің қаулысы негізінде жүзеге асырылады.</w:t>
      </w:r>
    </w:p>
    <w:bookmarkEnd w:id="39"/>
    <w:bookmarkStart w:name="z47" w:id="40"/>
    <w:p>
      <w:pPr>
        <w:spacing w:after="0"/>
        <w:ind w:left="0"/>
        <w:jc w:val="both"/>
      </w:pPr>
      <w:r>
        <w:rPr>
          <w:rFonts w:ascii="Times New Roman"/>
          <w:b w:val="false"/>
          <w:i w:val="false"/>
          <w:color w:val="000000"/>
          <w:sz w:val="28"/>
        </w:rPr>
        <w:t>
      6. 2026 жылға арналған облыстық бюджетте ауыл халқының табысын арттыру жөніндегі жобаны масштабтау үшін ауыл халқына микрокредиттер беруге республикалық бюджеттен кредит беру сомаларының түсімі көзделгені ескерілсін.</w:t>
      </w:r>
    </w:p>
    <w:bookmarkEnd w:id="40"/>
    <w:bookmarkStart w:name="z48" w:id="41"/>
    <w:p>
      <w:pPr>
        <w:spacing w:after="0"/>
        <w:ind w:left="0"/>
        <w:jc w:val="both"/>
      </w:pPr>
      <w:r>
        <w:rPr>
          <w:rFonts w:ascii="Times New Roman"/>
          <w:b w:val="false"/>
          <w:i w:val="false"/>
          <w:color w:val="000000"/>
          <w:sz w:val="28"/>
        </w:rPr>
        <w:t>
      7. 2026 жылға арналған облыстық бюджетте Агроөнеркәсіптік кешендегі инвестициялық жобаларға республикалық бюджеттен кредит беру сомаларының түсімі көзделгені ескерілсін.</w:t>
      </w:r>
    </w:p>
    <w:bookmarkEnd w:id="41"/>
    <w:bookmarkStart w:name="z49" w:id="42"/>
    <w:p>
      <w:pPr>
        <w:spacing w:after="0"/>
        <w:ind w:left="0"/>
        <w:jc w:val="both"/>
      </w:pPr>
      <w:r>
        <w:rPr>
          <w:rFonts w:ascii="Times New Roman"/>
          <w:b w:val="false"/>
          <w:i w:val="false"/>
          <w:color w:val="000000"/>
          <w:sz w:val="28"/>
        </w:rPr>
        <w:t>
      8. 2026 жылға арналған облыстық бюджетте республикалық бюджеттен қаражат, оның ішінде нысаналы трансферттер түсімі көзделгені ескерілсін:</w:t>
      </w:r>
    </w:p>
    <w:bookmarkEnd w:id="42"/>
    <w:bookmarkStart w:name="z50" w:id="43"/>
    <w:p>
      <w:pPr>
        <w:spacing w:after="0"/>
        <w:ind w:left="0"/>
        <w:jc w:val="both"/>
      </w:pPr>
      <w:r>
        <w:rPr>
          <w:rFonts w:ascii="Times New Roman"/>
          <w:b w:val="false"/>
          <w:i w:val="false"/>
          <w:color w:val="000000"/>
          <w:sz w:val="28"/>
        </w:rPr>
        <w:t>
      1) жылумен жабдықтау жүйелерін дамыту;</w:t>
      </w:r>
    </w:p>
    <w:bookmarkEnd w:id="43"/>
    <w:bookmarkStart w:name="z51" w:id="44"/>
    <w:p>
      <w:pPr>
        <w:spacing w:after="0"/>
        <w:ind w:left="0"/>
        <w:jc w:val="both"/>
      </w:pPr>
      <w:r>
        <w:rPr>
          <w:rFonts w:ascii="Times New Roman"/>
          <w:b w:val="false"/>
          <w:i w:val="false"/>
          <w:color w:val="000000"/>
          <w:sz w:val="28"/>
        </w:rPr>
        <w:t>
      2) газ тасымалдау жүйесін дамыту;</w:t>
      </w:r>
    </w:p>
    <w:bookmarkEnd w:id="44"/>
    <w:bookmarkStart w:name="z52" w:id="45"/>
    <w:p>
      <w:pPr>
        <w:spacing w:after="0"/>
        <w:ind w:left="0"/>
        <w:jc w:val="both"/>
      </w:pPr>
      <w:r>
        <w:rPr>
          <w:rFonts w:ascii="Times New Roman"/>
          <w:b w:val="false"/>
          <w:i w:val="false"/>
          <w:color w:val="000000"/>
          <w:sz w:val="28"/>
        </w:rPr>
        <w:t>
      3) әуе көлігі инфрақұрылымын дамыту.</w:t>
      </w:r>
    </w:p>
    <w:bookmarkEnd w:id="45"/>
    <w:bookmarkStart w:name="z53" w:id="4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трансферттерді бөлу Қостанай облысы әкімдігінің қаулысы негізінде жүзеге асырылады.</w:t>
      </w:r>
    </w:p>
    <w:bookmarkEnd w:id="46"/>
    <w:bookmarkStart w:name="z54" w:id="47"/>
    <w:p>
      <w:pPr>
        <w:spacing w:after="0"/>
        <w:ind w:left="0"/>
        <w:jc w:val="both"/>
      </w:pPr>
      <w:r>
        <w:rPr>
          <w:rFonts w:ascii="Times New Roman"/>
          <w:b w:val="false"/>
          <w:i w:val="false"/>
          <w:color w:val="000000"/>
          <w:sz w:val="28"/>
        </w:rPr>
        <w:t>
      9. 2026 жылға әлеуметтік салық бойынша бөлу нормативі облыстық бюджетке 100% мөлшерінде белгіленсін.</w:t>
      </w:r>
    </w:p>
    <w:bookmarkEnd w:id="47"/>
    <w:bookmarkStart w:name="z55" w:id="48"/>
    <w:p>
      <w:pPr>
        <w:spacing w:after="0"/>
        <w:ind w:left="0"/>
        <w:jc w:val="both"/>
      </w:pPr>
      <w:r>
        <w:rPr>
          <w:rFonts w:ascii="Times New Roman"/>
          <w:b w:val="false"/>
          <w:i w:val="false"/>
          <w:color w:val="000000"/>
          <w:sz w:val="28"/>
        </w:rPr>
        <w:t>
      10. Қостанай облысының жергілікті атқарушы органының 2026 жылға арналған резерві 1 569 578,0 мың теңге сомасында бекітілсін.</w:t>
      </w:r>
    </w:p>
    <w:bookmarkEnd w:id="48"/>
    <w:bookmarkStart w:name="z56" w:id="49"/>
    <w:p>
      <w:pPr>
        <w:spacing w:after="0"/>
        <w:ind w:left="0"/>
        <w:jc w:val="both"/>
      </w:pPr>
      <w:r>
        <w:rPr>
          <w:rFonts w:ascii="Times New Roman"/>
          <w:b w:val="false"/>
          <w:i w:val="false"/>
          <w:color w:val="000000"/>
          <w:sz w:val="28"/>
        </w:rPr>
        <w:t>
      11. Қостанай облысының жергілікті атқарушы органының борыш лимиті 2026 жылғы 31 желтоқсанға 253 214 946,0 мың теңге мөлшерінде белгіленсін.</w:t>
      </w:r>
    </w:p>
    <w:bookmarkEnd w:id="49"/>
    <w:bookmarkStart w:name="z57" w:id="50"/>
    <w:p>
      <w:pPr>
        <w:spacing w:after="0"/>
        <w:ind w:left="0"/>
        <w:jc w:val="both"/>
      </w:pPr>
      <w:r>
        <w:rPr>
          <w:rFonts w:ascii="Times New Roman"/>
          <w:b w:val="false"/>
          <w:i w:val="false"/>
          <w:color w:val="000000"/>
          <w:sz w:val="28"/>
        </w:rPr>
        <w:t>
      12. Қостанай облысының жергілікті атқарушы органының "сақадай салынған" құрылыс жобалары бойынша мемлекеттік міндеттемелер лимиті 2026 жылы 62 827 307,0 мың теңге мөлшерінде белгіленсін.</w:t>
      </w:r>
    </w:p>
    <w:bookmarkEnd w:id="50"/>
    <w:bookmarkStart w:name="z58" w:id="51"/>
    <w:p>
      <w:pPr>
        <w:spacing w:after="0"/>
        <w:ind w:left="0"/>
        <w:jc w:val="both"/>
      </w:pPr>
      <w:r>
        <w:rPr>
          <w:rFonts w:ascii="Times New Roman"/>
          <w:b w:val="false"/>
          <w:i w:val="false"/>
          <w:color w:val="000000"/>
          <w:sz w:val="28"/>
        </w:rPr>
        <w:t>
      13. Қостанай облысының жергілікті атқарушы органының мемлекеттік-жекешелік әріптестік жобалары бойынша мемлекеттік міндеттемелер лимиті 2026 жылы 121 072 584,0 мың теңге мөлшерінде белгіленсін.</w:t>
      </w:r>
    </w:p>
    <w:bookmarkEnd w:id="51"/>
    <w:bookmarkStart w:name="z59" w:id="52"/>
    <w:p>
      <w:pPr>
        <w:spacing w:after="0"/>
        <w:ind w:left="0"/>
        <w:jc w:val="both"/>
      </w:pPr>
      <w:r>
        <w:rPr>
          <w:rFonts w:ascii="Times New Roman"/>
          <w:b w:val="false"/>
          <w:i w:val="false"/>
          <w:color w:val="000000"/>
          <w:sz w:val="28"/>
        </w:rPr>
        <w:t xml:space="preserve">
      14. 2026 жылға арналған жергілікті бюджеттерді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2"/>
    <w:bookmarkStart w:name="z60" w:id="53"/>
    <w:p>
      <w:pPr>
        <w:spacing w:after="0"/>
        <w:ind w:left="0"/>
        <w:jc w:val="both"/>
      </w:pPr>
      <w:r>
        <w:rPr>
          <w:rFonts w:ascii="Times New Roman"/>
          <w:b w:val="false"/>
          <w:i w:val="false"/>
          <w:color w:val="000000"/>
          <w:sz w:val="28"/>
        </w:rPr>
        <w:t xml:space="preserve">
      15.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бюджеттік бағдарламалар әкімшілері бөлінісінде бюджеттік бағдарламалар паспорттарының нысаналы индикаторларының және түпкілікті нәтижелерінің тізбесі бекітілсін.</w:t>
      </w:r>
    </w:p>
    <w:bookmarkEnd w:id="53"/>
    <w:bookmarkStart w:name="z61" w:id="54"/>
    <w:p>
      <w:pPr>
        <w:spacing w:after="0"/>
        <w:ind w:left="0"/>
        <w:jc w:val="both"/>
      </w:pPr>
      <w:r>
        <w:rPr>
          <w:rFonts w:ascii="Times New Roman"/>
          <w:b w:val="false"/>
          <w:i w:val="false"/>
          <w:color w:val="000000"/>
          <w:sz w:val="28"/>
        </w:rPr>
        <w:t>
      16. Осы шешім 2026 жылғы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63" w:id="55"/>
    <w:p>
      <w:pPr>
        <w:spacing w:after="0"/>
        <w:ind w:left="0"/>
        <w:jc w:val="both"/>
      </w:pPr>
      <w:r>
        <w:rPr>
          <w:rFonts w:ascii="Times New Roman"/>
          <w:b w:val="false"/>
          <w:i w:val="false"/>
          <w:color w:val="000000"/>
          <w:sz w:val="28"/>
        </w:rPr>
        <w:t>
      Келісілді</w:t>
      </w:r>
    </w:p>
    <w:bookmarkEnd w:id="55"/>
    <w:bookmarkStart w:name="z64" w:id="56"/>
    <w:p>
      <w:pPr>
        <w:spacing w:after="0"/>
        <w:ind w:left="0"/>
        <w:jc w:val="both"/>
      </w:pPr>
      <w:r>
        <w:rPr>
          <w:rFonts w:ascii="Times New Roman"/>
          <w:b w:val="false"/>
          <w:i w:val="false"/>
          <w:color w:val="000000"/>
          <w:sz w:val="28"/>
        </w:rPr>
        <w:t>
      "Қостанай облысы әкімдігінің</w:t>
      </w:r>
    </w:p>
    <w:bookmarkEnd w:id="56"/>
    <w:bookmarkStart w:name="z65" w:id="57"/>
    <w:p>
      <w:pPr>
        <w:spacing w:after="0"/>
        <w:ind w:left="0"/>
        <w:jc w:val="both"/>
      </w:pPr>
      <w:r>
        <w:rPr>
          <w:rFonts w:ascii="Times New Roman"/>
          <w:b w:val="false"/>
          <w:i w:val="false"/>
          <w:color w:val="000000"/>
          <w:sz w:val="28"/>
        </w:rPr>
        <w:t>
      экономика және бюджеттік</w:t>
      </w:r>
    </w:p>
    <w:bookmarkEnd w:id="57"/>
    <w:bookmarkStart w:name="z66" w:id="58"/>
    <w:p>
      <w:pPr>
        <w:spacing w:after="0"/>
        <w:ind w:left="0"/>
        <w:jc w:val="both"/>
      </w:pPr>
      <w:r>
        <w:rPr>
          <w:rFonts w:ascii="Times New Roman"/>
          <w:b w:val="false"/>
          <w:i w:val="false"/>
          <w:color w:val="000000"/>
          <w:sz w:val="28"/>
        </w:rPr>
        <w:t>
      жоспарлау басқармасы" мемлекеттік</w:t>
      </w:r>
    </w:p>
    <w:bookmarkEnd w:id="58"/>
    <w:bookmarkStart w:name="z67" w:id="59"/>
    <w:p>
      <w:pPr>
        <w:spacing w:after="0"/>
        <w:ind w:left="0"/>
        <w:jc w:val="both"/>
      </w:pPr>
      <w:r>
        <w:rPr>
          <w:rFonts w:ascii="Times New Roman"/>
          <w:b w:val="false"/>
          <w:i w:val="false"/>
          <w:color w:val="000000"/>
          <w:sz w:val="28"/>
        </w:rPr>
        <w:t>
      мекемесінің басшысы</w:t>
      </w:r>
    </w:p>
    <w:bookmarkEnd w:id="59"/>
    <w:bookmarkStart w:name="z68" w:id="60"/>
    <w:p>
      <w:pPr>
        <w:spacing w:after="0"/>
        <w:ind w:left="0"/>
        <w:jc w:val="both"/>
      </w:pPr>
      <w:r>
        <w:rPr>
          <w:rFonts w:ascii="Times New Roman"/>
          <w:b w:val="false"/>
          <w:i w:val="false"/>
          <w:color w:val="000000"/>
          <w:sz w:val="28"/>
        </w:rPr>
        <w:t>
      ___________________ И. Амирбеков</w:t>
      </w:r>
    </w:p>
    <w:bookmarkEnd w:id="60"/>
    <w:bookmarkStart w:name="z69" w:id="61"/>
    <w:p>
      <w:pPr>
        <w:spacing w:after="0"/>
        <w:ind w:left="0"/>
        <w:jc w:val="both"/>
      </w:pPr>
      <w:r>
        <w:rPr>
          <w:rFonts w:ascii="Times New Roman"/>
          <w:b w:val="false"/>
          <w:i w:val="false"/>
          <w:color w:val="000000"/>
          <w:sz w:val="28"/>
        </w:rPr>
        <w:t>
      2025 жылғы "___" _______________</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4" w:id="62"/>
    <w:p>
      <w:pPr>
        <w:spacing w:after="0"/>
        <w:ind w:left="0"/>
        <w:jc w:val="left"/>
      </w:pPr>
      <w:r>
        <w:rPr>
          <w:rFonts w:ascii="Times New Roman"/>
          <w:b/>
          <w:i w:val="false"/>
          <w:color w:val="000000"/>
        </w:rPr>
        <w:t xml:space="preserve"> Қостанай облысының 2026 жылға арналған облыстық бюджеті</w:t>
      </w:r>
    </w:p>
    <w:bookmarkEnd w:id="62"/>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02.03.2026 </w:t>
      </w:r>
      <w:r>
        <w:rPr>
          <w:rFonts w:ascii="Times New Roman"/>
          <w:b w:val="false"/>
          <w:i w:val="false"/>
          <w:color w:val="ff0000"/>
          <w:sz w:val="28"/>
        </w:rPr>
        <w:t>№ 271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471 662 106,8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557 184 128,9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20 326 379,0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13 638 473,6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104 646 701,5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15 957 762,1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20 468 599,0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9" w:id="63"/>
    <w:p>
      <w:pPr>
        <w:spacing w:after="0"/>
        <w:ind w:left="0"/>
        <w:jc w:val="left"/>
      </w:pPr>
      <w:r>
        <w:rPr>
          <w:rFonts w:ascii="Times New Roman"/>
          <w:b/>
          <w:i w:val="false"/>
          <w:color w:val="000000"/>
        </w:rPr>
        <w:t xml:space="preserve"> Қостанай облысының 2027 жылға арналған облыстық бюджеті</w:t>
      </w:r>
    </w:p>
    <w:bookmarkEnd w:id="63"/>
    <w:bookmarkStart w:name="z80" w:id="64"/>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02.03.2026 </w:t>
      </w:r>
      <w:r>
        <w:rPr>
          <w:rFonts w:ascii="Times New Roman"/>
          <w:b w:val="false"/>
          <w:i w:val="false"/>
          <w:color w:val="ff0000"/>
          <w:sz w:val="28"/>
        </w:rPr>
        <w:t>№ 271</w:t>
      </w:r>
      <w:r>
        <w:rPr>
          <w:rFonts w:ascii="Times New Roman"/>
          <w:b w:val="false"/>
          <w:i w:val="false"/>
          <w:color w:val="ff0000"/>
          <w:sz w:val="28"/>
        </w:rPr>
        <w:t xml:space="preserve"> шешімімен (01.01.2026 бастап қолданысқа енгізіледі).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638 156 522,1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546 452 364,0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633 631 123,1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225 035 409,0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59 175 866,0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34 338 906,1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24 419 930,0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4" w:id="65"/>
    <w:p>
      <w:pPr>
        <w:spacing w:after="0"/>
        <w:ind w:left="0"/>
        <w:jc w:val="left"/>
      </w:pPr>
      <w:r>
        <w:rPr>
          <w:rFonts w:ascii="Times New Roman"/>
          <w:b/>
          <w:i w:val="false"/>
          <w:color w:val="000000"/>
        </w:rPr>
        <w:t xml:space="preserve"> Қостанай облысының 2028 жылға арналған облыстық бюджеті</w:t>
      </w:r>
    </w:p>
    <w:bookmarkEnd w:id="65"/>
    <w:bookmarkStart w:name="z85" w:id="66"/>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02.03.2026 </w:t>
      </w:r>
      <w:r>
        <w:rPr>
          <w:rFonts w:ascii="Times New Roman"/>
          <w:b w:val="false"/>
          <w:i w:val="false"/>
          <w:color w:val="ff0000"/>
          <w:sz w:val="28"/>
        </w:rPr>
        <w:t>№ 271</w:t>
      </w:r>
      <w:r>
        <w:rPr>
          <w:rFonts w:ascii="Times New Roman"/>
          <w:b w:val="false"/>
          <w:i w:val="false"/>
          <w:color w:val="ff0000"/>
          <w:sz w:val="28"/>
        </w:rPr>
        <w:t xml:space="preserve"> шешімімен (01.01.2026 бастап қолданысқа енгізіледі).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690 907 316,0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444 515 662,0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686 527 720,0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100 728 647,0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9" w:id="67"/>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4" w:id="68"/>
    <w:p>
      <w:pPr>
        <w:spacing w:after="0"/>
        <w:ind w:left="0"/>
        <w:jc w:val="left"/>
      </w:pPr>
      <w:r>
        <w:rPr>
          <w:rFonts w:ascii="Times New Roman"/>
          <w:b/>
          <w:i w:val="false"/>
          <w:color w:val="000000"/>
        </w:rPr>
        <w:t xml:space="preserve"> Бюджеттік бағдарлама әкімшілері бойынша бюджеттік бағдарлама паспорттарының нысаналы индикаторлары мен соңғы нәтижелерінің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ABP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атауы, бюджеттік бағдарлама, мақсатты индикатор, соңғы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мәслихатының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қызметін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мәслихатының, оның органдары мен депутаттарының қызметін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мәслихатының, оның органдары мен депутаттарының қызметін тиімді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тиімді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деңгейінде жүктелген функцияларды орындау мақсатында облыс әкімінің аппаратын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аппараты қызметкерлерінің мемлекеттік басқару жүйесінің тиімділігін және жұмыс көрсеткіштерін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өтініштеріне уақтылы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мемлекеттік мекемелері үшін әкімшілік ғимараттарды пайдалануды, күтіп ұстауды, көлік және техникалық қызметтерді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аппаратының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тиімді жұмыс істеуі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ғимараттарының үздіксіз жұмысын қамтамасыз ету (жылу, су және электрмен жабдықтау жұмыстарын ұйымдастыру); кеңсе ғимараттары мен гараждардың техникалық жабдықтары мен инженерлік жүйелеріне техникалық қызмет көрсету; Қостанай облысының мемлекеттік органдарын тасымалдау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сайлауын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және ауылдық округтер әкімдерінің сайлауын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Сайлауды уақытында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комиссияларының мүшелері мен сайлау процесінің басқа да қатысушылары үшін сайлауалды дайындықты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уақтылы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министрлігінің Қостанай облысының полиция департаменті"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қоғамдық тәртіпті қорғау мен қауіпсіздікті қамтамасыз ету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 индикатор. Әйелдер мен балаларға қатысты зорлық-зомбылық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 индикатор. Ішкі істер органдарына деген халықтың сенім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 индикатор. 10 000 тұрғынға шаққандағы қылмыс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Отбасылық және тұрмыстық қатынастар саласында әкімшілік жауапкершілікке тартылған құқық бұзушылар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Көшелерде жасалған қылмыстардың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Заңсыз айналымнан тәркіленуін арттыру арқылы синтетикалық есірткілердің қолжетімділігін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сақтауға қатысатын азаматтарды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 1. Полиция қызметінің тиімділігін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құрылымдарға қатысатын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 индикатор. 10 000 тұрғынға шаққандағы қылмыс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Артиллериялық қару-жарақпен, жеке сауыт-саймандармен және белсенді қорғаныс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Компьютерлік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денсаулық сақтау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өзіне жүктелген функцияларды орындауда максималды тиімділікке қол жеткізу үшін оның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 аппаратын штаттық деңгейде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шетелде кадрлардың біліктілігін арттыру және қайта даярлауды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біліктілікті арттыру курстарынан өткен медицина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денсаулығы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диспансерлік бақылауға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оқушылар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үшін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тренингтерді дайындау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вебинарларды дайындау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дайындау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және радио хабарлары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басылымдарда (газеттерде, журналдарда) мақалалар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Аудио/бейне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білім беру материалдарын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порталдарында жарияланымдар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жарнаманы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Веб-сайттың жұмысын қамтамасыз ету, ақпаратты үнемі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дамыту іс-шараларын, соның ішінде скринингтік тексерулерді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АИТВ таралуын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қаупі жоғары осал топтарға арналған АИТВ/ЖИТС-тің алдын алу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эпидемиологиялық бақылау және шолғыншы эпидемиологиялық бақылау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АИТВ/ЖИТС алдын алу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медициналық көмек алу үшін өз елді мекендерінен тыс жерлерге тегін немесе жеңілдікпен баруға мүмкіндік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медициналық көмек алу үшін өз елді мекендерінен тыс жерлерге тегін немесе жеңілдікпен баруға мүмкіндік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жеңілдікпен жол жүру мүмкіндігі берілген пациенттер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ақпараттық-талдамалық деректермен қамтамасыз ету және кеңес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қызметкерлеріне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мен қалаларға келетін мамандарға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жас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иммундау үшін вакциналар мен басқа да медициналық иммунобиологиялық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 вакцинациямен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жас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жабдықтардың аймақтық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денсаулық сақтау жұмылдыру резервінің мүлкін жинақтау, сақтау, жаңарту және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жүйесінің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төтенше жағдайлар штабының төтенше жағдайларға арналған оқу жаттығуларын бағалауы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қызметкерлерінің медициналық көмегін, байланыс орталықтарының қызметтерін көрсетуін және басқа да шығындарды қоса алғанда, қосымша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диагностикалық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мекемелерінде ұсталатын адамдарға медициналық көмек көрсететін 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жергілікті өкілді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уақтылы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кадрлардың біліктілігін арттыру және қайта даярлауды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 шеңберінде ағымдағы жөндеуге жоспарланған нысандарды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біліктілікті арттыру курстарынан өткен медицина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жүзеге асырылатын медициналық ұйымның жыныстық құмарлықты төмендету бойынша шараларын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артықшылықтың бұзылуынан зардап шегетін адамдарда декомпенсацияның алдын алу үшін химиялық кастрацияға арналған дәрі-дәрмектермен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Кастрацияға ұшыраған тұтқындар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беру ұйымдарында мамандарды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орта буын медицина қызметкерлерін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стипендия алушылардың орташа жылдық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түсудің орташа жылдық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жабдықтау стандартына сәйкес жабдықталу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өтетін денсаулық сақтау нысандарының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медициналық және медициналық емес жабдықтарды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мекемелерінің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жабдықтау стандартына сәйкес жабдықталу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өтетін денсаулық сақтау нысандарының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студенттерге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қосымша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 бойынша сатып алынған жедел жәрдем көлігі мен техникалық қызмет көрсетуді қажет ететін медициналық бұйымдар үшін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стандарттарына сәйкес жедел жәрдем көлігімен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 бойынша жедел жәрдем көліктерін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табиғи ресурстар және табиғат пайдалануды реттеу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 пайдалануды реттеу басқармасы әкімшілік шығындары (қызметкерлердің жалақысы, аппаратты күтіп ұстау,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Муниципалитеттерге тиесілі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басқару жүйелерінің тұрақтылығын қамтамасыз ету (тексеру есептері)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басқару жүйелерінің тұрақтылығын қамтамасыз ету (тексеру есептері)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қорғау, қалпына келтіру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қалпына келтіру және орман өсіру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қалпына келтіру және орман өсіру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табиғатты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іс-шараларды (рейдтерді)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ақпараттық ресурстарға қоғамдық қолжетімділікті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ақпараттық ресурстарға қоғамдық қолжетімділікті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шараларын (іс-шараларын)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қалпына келтіру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қалпына келтіру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құрылыстарда (құрылыстарда) жөндеу және қалпына келтіру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құрылыстарда (құрылыстарда) жөндеу және қалпына келтіру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субъектісінің инвестициялау кезінде шеккен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дамытуды субсидиялар (нысандар) арқылы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дамытуды субсидиялар (нысандар) арқылы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құрылыстарды (объектіні) салу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құрылыстарды салу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тәлімбағының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тәлімбақтарды (нысандарды)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тәлімбақтарды (нысандарды)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жұмыспен қамтуды үйлестіру және әлеуметтік бағдарламалар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саласындағы жергілікті деңгейде мемлекеттік саясатты іске асыру және халыққа арналған әлеуметтік бағдарламаларды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деңгейінде жүктелген функцияларды орындау мақсатында әкімшілік аппаратты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жіберілген мемлекеттік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келіп түскен сұраныстардың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жұмыспен қамтуды үйлестіру және әлеуметтік бағдарламалар басқармасының өзіне жүктелген функцияларды барынша тиімді орындауға қол жеткізу жөніндегі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медициналық-әлеуметтік мекемелерде (ұйымдарда), арнайы әлеуметтік қызметтер көрсету орталықтарында, әлеуметтік қызмет көрсету орталықтарында қарт адамдар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медициналық-әлеуметтік мекемелердің (арнайы әлеуметтік қызметтер көрсету орталықтарының) палаталарының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ардагерлерімен теңестірілген курорттық емдеуге құқығы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жандарға арналған мерекелік іс-шараларды ұйымдастыру (180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арбаларын жөндеу және техникалық қызмет көрсету, шамамен 250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саннан курорттық емдеумен қамтамасыз етілген адамдардың үлесі 100% болуы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Нейропсихиатриялық аурулары бар мүгедектерге нейропсихиатриялық медициналық-әлеуметтік мекемелерде (ұйымдарда), арнайы әлеуметтік қызметтер көрсету орталықтарында,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мекемелердің (арнайы әлеуметтік қызметтер көрсету орталықтарының) палаталарының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 адамдарға,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көрсетілетін мүгедек адамдар мен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Нейропсихиатриялық аурулары бар мүгедектерге нейропсихиатриялық медициналық-әлеуметтік мекемелерде (ұйымдарда), арнайы әлеуметтік қызметтер көрсету орталықтарында,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(интернаттар) әлеуметтік қызметтер алатын мүгедек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Балабақшадағы аутизммен ауыратын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арналған мемлекеттік жарналар бойынша әлеуметтік медициналық сақтандыру қорына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әл-ауқаттың қанағаттанарлықсыз, дағдарыстық және төтенше деңгейлері бар (D санаты) адамдар үшін міндетті әлеуметтік медициналық сақтандыру жарналарын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әл-ауқаттың қанағаттанарлықсыз, дағдарыстық және төтенше деңгейлеріндегі (E санаты) адамдар үшін міндетті әлеуметтік медициналық сақтандыру жарналарын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сақтандырумен қамтылған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Кандас мәртебесін алуға өтініш берген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Кандадалықтарға және олардың отбасы мүшелеріне оралман мәртебесін алғанға дейін уақытша тұру үшін бірқатар қызметтер көрсету. Өтініш бергендердің ішінде кандадалық мәртебе алған кандадалықтардың пайызы 100%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құралдармен қамтамасыз етілген мүгедектердің үлесі (протездік-ортопедиялық құралдарға мұқтаж мүгедектердің жоспарланған санынан)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имплантаттарға арналған сөйлеу процессорларын ауыстыру және реттеу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ауыстыруды қажет ететін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ауыстыруды қажет ететін ересектер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имплантатқа сөйлеу процессорын алу, ауыстыру және бейімдеу бойынша қызметтер алған кохлеарлық имплантаттары бар мүгедектердің үлесі (қызметке жүгінген кохлеарлық имплантаттары бар мүгедектер санының ішінде) 100%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 үшін еңбек мобильділігі орталықтары мен мансап орталықтарының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(бірлік)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орталықтарының (бөлімшелерінің)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ықпал ететін белсенді шаралармен қамтылған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ұтқырлығы орталығына жүктелген функциялар мен міндеттерді тиімді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кәсіпкерлігін дамытуға арналған бюджеттік несиелерді беру бойынша уәкілетті агенттің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келісімінің жасалуы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әлеуметтік мекемелердің материалдық-техникалық жабдықтарын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мамандықтар мен дағдылар бойынша жұмысшыларды қысқа мерзімді кәсіптік оқытуға жіберілген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 істейтін адамдардың (адамдардың) жалақысын ішінара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 ұйымдастыру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ғасыры" жобасы аясында жұмыс орындарын құру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жобасы аясында жұмыс орындарын құру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(адамдарға) арналған әлеуметтік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400 айлық есептік көрсеткіштерге дейін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Отбасыларға экономикалық мобильділік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субсидиялары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жалдау және коммерциялық қызметтерге ақы төлеу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бергендердің ішіндегі жұмыспен қамту шараларымен қамтылған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адамдарды жұмыспен қамту үшін арнайы жұмыс орындарын құруға жұмыс берушінің шығындарын субсидиялау (300 айлық есептік көрсеткіштер)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нашар адамдарды жұмыспен қамту үшін арнайы жұмыс орындарын құруға жұмыс берушінің шығындарын субсидиялау (300 айлық есептік көрсеткіштер)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мүгедектерді жұмыспен қамту үшін арнайы жұмыс орындарын құруға жұмыс берушінің шығындарын субсидиялау (300 айлық есептік көрсеткіштер)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арнайы жұмыс орындарын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 және ортопедиялық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техникалық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 орталығы" мемлекеттік мекемесін күтіп 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мүгедектерді міндетті гигиеналық құралдармен және ымдау тілі мамандарының қызметтерімен, техникалық көмек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қаржы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орындау, муниципалдық мүлікті басқару және бюджеттік жоспарлау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облыстық бюджетті тиімді және уақтылы орындау және бюджеттің атқарылуы туралы ақпаратқа деген қажеттілікті қанағаттандыру. Муниципалдық мүлікті басқару жүйесінің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функциясына жүктелген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муниципалдық меншікті басқару, жекешелендіруден кейінгі қызмет және осыған байланысты дауларды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муниципалдық меншіктегі объектілерді жекешелендіруді жүргізу, сенімгерлік басқаруға, жалға беру және жекешелендіру мен жалға беруден алынған қаражатты бюджетке аудару, мемлекеттің сыйға тарту шарты бойынша мүлікке құқықтарды сатып алуы, мүлікті бағалау, квазимемлекеттік сектор субъектілерінің жарғылық капиталын толықтыру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нысандары бойынша аукциондар мен тендерлер өткізу үшін материалдарды дайындау (әкімдік қаулыларының жобаларын дайындау, бағалау, хабарламаларды жариялау), коммуналдық мүлікті сату бойынша аукциондар өткізу, объектілерді сату бойынша шарттар жасасу, облыстық коммуналдық мүлікті сенімгерлік басқаруға беруді ұйымдастыру, мемлекеттік заңды тұлғалардың балансына сыйға тарту шарты бойынша қабылданған мүлікті бекіту немесе беру туралы әкімдік қаулыларының жобаларын дайындау, квазимемлекеттік сектор субъектілерінің жарғылық капиталын толықтыру кезінде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экономика және бюджеттік жоспарлау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және дамыту саласындағы мемлекеттік саясатты іске асыру қызметтері, мемлекеттік жоспарлау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берілген функциялар мен тапсырмаларды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бекітуіне ұсыну үшін облыстық бюджет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мемлекеттік-жекеменшік әріптестік жобаларының, концессиялық жобалардың тендерлік құжаттамасын әзірлеу немесе түзету, сондай-ақ қажетті сараптамаларды жүргізу, мемлекеттік-жекеменшік әріптестік жобалары мен концессиялық жобаларға консультациялық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әзірлеу және түзету және оларды іске асырудың экономикалық орындылығы туралы қорытындылар (сараптамалар)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 мақұлдаған мемлекеттік-жекеменшік әріптестік (МЖӘ) жобалары бойынша келісімшарттарға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бюджеттік несие алған мамандар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бюджеттік несие беру арқылы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салаларынан тартылған мамандардың, ауылдар, кенттер, ауылдық округтер әкімдері аппараттарының мемлекеттік қызметшілерінің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қаржылық-экономикалық негіздемесі бойынша экономикалық қорытынды жасау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білім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бағдарламаларына сәйкес жалпы білім беруді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 арнайы білім беруге қабылданған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ұйымдарындағы білім беру жүйесін компьютерлендіру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Мбит/с немесе одан жоғары жылдамдықты интернетке қол жеткізумен қамтамасыз етілген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оқулықтар мен оқу-әдістемелік құралдарды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оқу құралдарын алу бойынша шараларды уақтылы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жалпы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сәтті (өте жақсы/жақсы) аяқтаған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деңгейде мектеп олимпиадаларын, сыныптан тыс іс-шаралар мен байқаулар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аудандық/қалалық және облыстық деңгейдегі мектеп олимпиадаларына, сыныптан тыс іс-шараларға және жарыстарға қатысқан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психологиялық, медициналық және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деп танылған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сомадан негізгі құралдарды толық көлемде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балалардың жалпы санынан жетім балалар мен ата-анасының қамқорлығынсыз қалған балаларға арналған ұйымдардың тәрбиеленушілерінің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оқыған және оқуын аяқтағаннан кейінгі бірінші жылы жұмысқа орналасқан техникалық және кәсіптік білім беру мекемелерін бітірген түлектердің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оқушылар үшін тең жағдайлар мен кедергісіз қолжетімділік жасаған техникалық және кәсіптік білім беру мекемелерінің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оқитын техникалық және кәсіптік білім беру мекемелерінің дуалды оқытумен қамтылған студенттерінің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жалпы санынан бірінші және жоғары санаттағы, шебер мұғалім, зерттеуші мұғалім, сарапшы мұғалім біліктілік деңгейіндегі мұғалімдердің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технологияларға негізделген енгізілген білім беру бағдарламаларының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орталықтарына түскен балалардың жалпы санынан әлеуметтік бейімделуден өткен және отбасыларға ауыстырылған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студенттерге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мемлекеттік білім беру тапсырысынан жасалған келісімшарттардың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және STEM пәндеріне арналған кабинеттермен қамтамасыз етілген бастауыш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Жоспарланғаннан бастап материалдық-техникалық базаны жаңартуға жататын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сомадан аяқталған күрделі жөндеу жұмыстарының және жобалау-сметалық құжаттаманың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дайындық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балаларға жоғары сапалы мектепке дейінгі білім беру және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мекемелеріндегі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орта біліммен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ең жақын мектепке дейін және одан тегін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ең жақын мектепке дейін және одан тегін көлікпен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немесе ата-анасының қамқорлығынсыз қалған баланы асырап алған Қазақстан азаматтарына біржолғы ақшалай төлем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 асырап алған жетім балалар мен ата-анасының қамқорлығынсыз қалған балаларға арналған білім беру ұйымдарының тәрбиеленушілерінің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(жетімдерді) және ата-анасының қамқорлығынсыз қалған баланы (балаларды) күтіп-бағуға қамқоршыларға (қамқоршыларға)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Қамқоршылыққа (қамқоршылыққа) берілген жетім балалар мен ата-анасының қамқорлығынсыз қалған балаларға арналған білім беру ұйымдарының оқушыларының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тәрбиеге берілген баланы (балаларды) асырап-бағу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білім беру ұйымдарының тәрбиешілеріне берілген оқушыларының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өтеуге құқығы бар мемлекеттік-жекеменшік әріптестік жобаларының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білім беру мен оқыту сапасын бағалау критерийлеріне сәйкес келетін мектепке дейінгі ұйымдардың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балаларға жоғары сапалы мектепке дейінгі білім беру және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мекемелерінде жан басына шаққандағы қаржыландыруды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Толыққанды мектептердің жалпы санынан жан басына шаққандағы қаржыландыруға көшкен күндізгі мемлекеттік жалпы білім беретін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мекемелерінде мемлекеттік білім беру тапсырыстарын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қаржыландырылатын жекеменшік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мәдениет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мемлекеттік саясатты іске асыру үшін мемлекеттік басқаруды және үйлестіруді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 мен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демалыс іс-шараларын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мәдени, рухани және эстетикалық қажеттіліктерін қанағаттандыру.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шығармашылық тапсырыспен қамтылған балаларға арналған ваучерлер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мұраның сақталуын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тарихи және мәдени мұрасын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бірлігінің және мемлекеттік тілдің дамуы мен қазақстандықтардың тілдік капиталының факторы ретінде толерантты тілдік ортаны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сөйлейтін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сөйлейтін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сөйлейтін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музыкалық өнерді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барлық топтары үшін театрлық және концерттік іс-шараларға қолжетімділікті қамтамасыз ету, классикалық, халықтық, музыкалық және хореографиялық өнерді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пайдаланушыларына кітапханалық, ақпараттық және ақпараттық-библиографиялық қызмет көрсетуді ұйымдастыру, кітапхана қызметкерлерін оқыту және олардың біліктілігін арттыру, кітапханаларды дамытуды ғылыми және әдістемелік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кәсіпкерлік және индустриалдық-инновациялық даму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және индустриялық-инновациялық қызмет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функциялар мен міндеттерді тиімді пайдалану. Өз құзыреті шегінде ағымдағы және болашақтағы стратегиялық даму мақсаттарын шешуге бағытталған мемлекеттік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берілген гранттар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түрінде қаржылық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Акционерлік қоғамына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қоры "Даму" Акционерлік қоғамының көмегімен Арқалық қаласындағы, Амангелді және Жангелді аудандарындағы шағын бизнес субъектілеріне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ресурстардың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берілген несиелер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несиелер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бойынша пайыздық мөлшерлеменің бір бөлігін субсидиялау түріндегі қаржылық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несиелерді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көрсетілетін несиелер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несие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туристік экспедицияны, туристік фестивальді ұйымдастыру және жүзеге асыру, аймақтық және халықаралық туристік көрмелерге, форумдар мен жәрмеңкелерге қатысу, жарнамалық және ақпараттық материалдар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оң туристік имиджін қалыптастыру, аймақтық, ұлттық және халықаралық нарықтарда туристік мүмкіндіктерді насихаттау және танымал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санитарлық-гигиеналық нысандарды күтіп ұстауға жұмсайтын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нысандарды күтіп ұстауға жұмсалатын шығындардың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нысандарды күтіп ұстау шығындарының бір бөлігін субсидиялауға қабылданған бекітілген 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индустриалды аймағын басқару компаниясының жұмыс істеуі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 аумағын абаттандыру және күтіп ұстау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жолаушылар көлігі және автомобиль жолдары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кадрлық деңгейде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жолдарды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автомобиль жолдарын күтіп ұстау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жағдайынан туындаған жол-көлік оқиғаларының немесе апаттардың санын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бағыттар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тарифтерді қамтамасыз ету және көлік қызметтерін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тасымалданған жолаушылар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жолдарды орта мерзімді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жұмысын қайта бастау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Арқалық қаласындағы әуежайда автономды қазандығы бар терминал құрылысы (I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Арқалық қаласындағы әуежайда автономды қазандығы бар терминал құрылысы (II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Арқалық әуежайының ұшу-қону жолағын, рульдік жолағын және перронын қайта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 орташа жөндеу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дамуға арналған мақсатты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 қайта жаңарту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дін істері жөніндегі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діни қызмет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Дирекцияның қызметін қолдау үшін қажетті штаттық кестелерді сақтау. Мемлекеттік органдар мен діни бірлестіктер арасындағы өзара іс-қимыл (дөңгелек үстелдер, семинарлар, кездесулер, конференциялар және тағы басқа). Діни бірлестіктер өкілдерімен Президенттің Жолдауын, ұлттық мерекелерді және мерейтойлық күндерді насихаттауға арналған дөңгелек үстелдер, кездесулер және басқа да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сенімдер арасындағы төзімділік пен өзара құрметті нығайту. Сарапшылар қауымдастығының діни қызметке қатысуын кеңейту. Діни саладағы теріс көріністерді анықтау және алдын алу. Діни қызметкерлердің діни сауаттылығын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діни жағдайды зерттеу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саладағы ақпараттық-ағартушылық қызметтің тиімділігін арттыру, 2022 жыл - 81,0%, 2023 жыл - 65%, 2024 жыл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сауаттылықты арттыруға бағытталған ақпараттық-түсіндіру жұмыстарының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энергетика және тұрғын үй-коммуналдық шаруашылық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дамуға арналған мақсатты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ауыз сумен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сумен жабдықтау қызметтерімен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үздіксіз және сапалы электр энергиясымен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газбен жабдықтау желілеріне қолжетімділікті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(адамдарды) газбен жабдықтау желілеріне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сәулеттік келбетін жақсарту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үйлердің (үйлердің) қасбеттері мен шатырларын ағымдағы және күрделі жөндеу арқылы сәулеттік келбетін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жүктелген функциялар мен міндеттерді тиімді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жалғыз көзі болып табылатын ерекше маңызды топтық және жергілікті сумен жабдықтау жүйелерінен ауыз сумен жабдықтау қызметтерінің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халқын қолжетімді бағамен ауыз сумен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үздіксіз жеткізу, сараланған субсидия мөлшерлемесі бойынша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жалғыз көзі болып табылатын ерекше маңызды топтық және жергілікті сумен жабдықтау жүйелерінен ауыз сумен жабдықтау қызметтерінің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инфрақұрылымын дамыту (жылу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(адамдарды) үздіксіз және сапалы жылумен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тексеру комиссиясы"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қызметін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қаржылық тәртіпті нығайту және экономикалық тұрақтылықты қамтамасыз ету мақсатында жергілікті бюджет қаражатын, мемлекеттік активтерді және квазимемлекеттік сектор субъектілерін басқару мен пайдалану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дене шынықтыру және спорт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функцияларды тиімді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деңгейіндегі (бірлік) функцияларды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(адамдардың)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спортпен қамтылған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аймақтық кешенді іс-шара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түрлерінен кемінде 80 аймақтық чемпионат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аймақтық құрама командаларының мүшелерін республикалық және халықаралық спорт жарыстарына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жарыстардың нәтижелері бойынша Республика аймақтары арасында 10-шы орынға 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ұлттық құрамалардың негізгі тізіміне енгізілген спортшылар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түрлерінен Республика чемпионатында жеңіп алынған алтын медальдар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халықаралық жарыстарда жеңіп алынған медальдар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жергілікті бюджет есебінен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функцияларды тиімді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жұмыс станцияларын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компьютерлік жабдықтарды (бірліктерді)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қосымша біліммен қамтылған мектеп жасындағы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мектептерінің (бөлімшелерінің)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жас спортшылардың жеңіп алған медальдар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 спорттық жабдықтармен және құрылыстармен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жабдықтар мен жабдықтарды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жабдықтарды (бірлік)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 Төтенше жағдайлар комитетінің Қостанай облысының Төтенше жағдайлар департаменті"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және ауылдық елді мекендер халқын өрт сөндіру бекеттерімен қорғау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органдарының авариялық-құтқару және кезек күттірмейтін жұмыстарды жүргізу үшін басым материалдық-техникалық ресурстармен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қаупі туындаған жағдайда халыққа хабарлау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күрделі жөндеуден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ашылуы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материалдық-техникалық қамтамасыз ету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материалдық-техникалық қамтамасыз ету үшін жабдықтар мен керек-жарақтарды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 және дауыстық құрылғыларды және дабыл жүйесіне арналған басқару панельдерін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қардан және жаңбыр суынан қорғау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 тасқынынан, еріген судан және жаңбыр суынан қорғау үшін қабылданған 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құрылыс, сәулет және қала құрылысы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жобалау және (немесе) салу үшін аудандық (облыстық маңызы бар қалалардың) бюджеттеріне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дамуға арналған мақсатты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тұрғын үймен қамтамасыз етілуі,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сатып алу,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пайдалануға беру,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мемлекеттік сатып алу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штаттық қызметкерлерінің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қайта даярлаудан және біліктілігін арттырудан өткен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қызметкерлерінің кәсіби біліктілігін арттыру. Мемлекеттік сатып алудың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ветеринария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жұмыс істеуін қамтамасыз ету, оған штаттық шығындар және басқа да пайдалану шығындары кіреді. Ветеринария саласындағы мемлекеттік саясатты әзірлеу мен жетілдіруге ықпал ету. Мемлекеттік саясаттың іске асырылуын бақылауды қамтамасыз ету және мемлекеттік қызметкерлердің кәсіби дағдыларын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аппаратты штаттық деңгейде ұстау, ILS дерекқорын жүргізу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қайта жаңартуды ұйымдастыру және оларды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және қайта жаңартуды ұйымдастырады және оларды күтіп ұстауды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3 мал қорымын толық қамтамасыз ету (2026 жылдың 12 айында) және 26 қоқыс жағу пешін, мал қорымын (биотермиялық шұңқыр)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алдын алу және таралуы, сондай-ақ эпизоотиялық әл-ауқатты қамтамасыз ету үшін ауру ауыл шаруашылығы жануарларын санитарлық союға уақтылы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адамдардың денсаулығына қауіп төндіретін, бейтараптандырылған (дезинфекцияланған) және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ветеринариялық-санитариялық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адамдардың денсаулығына қауіп төндіретін, жойылмай бейтараптандырылған (дезинфекцияланған) және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және диагностикалау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және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сертификатталған ветеринариялық препараттарды қолдана отырып, жануарлардың аса қауіпті ауруларына диагностикалық зерттеулер жүргізу. Халықаралық стандарттарға сәйкес сертификатталған иммунопрофилактикалық ветеринариялық препараттармен жануарлардың аса қауіпті ауруларына қарсы иммундау.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анықтау бойынша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есепке алуды, жануарлар мен адамдардың денсаулығына ерекше қауіп төндіретін жануарлардан алынатын өнімдер мен шикізаттың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бойынша уақтылы және тиімді жұмыс жүргізу (жануарға таңбалау және таңбалау арқылы жеке нөмір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шараларды жүзеге асыру (қан алу,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ветеринариялық-санитариялық қауіпсіздікті қамтамасыз ету, жануарлар мен адамдарға ортақ аса қауіпті ауруларға қарсы тұрақты иммунитетті дамыту үшін қан алу және вакцинациялау. I және II топтағы патогенді биологиялық агенттермен жұмыс істейтін бағынысты ұйымдарға ветеринариялық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ветеринариялық станцияларды, мал қорымдарын және бағынысты ұйымдар үшін бөлімшелері бар ветеринариялық станцияларды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уақытша сақтау орнына тасымалдау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белгіленген жерге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қажеттілігі туралы хабарлама туындаған сәттен бастап Астана, Ақтөбе және Алматы қалаларындағы негізгі қоймалардан Қостанай облысының аймақтарына белгіленген мерзім ішінде жануарлардың аса қауіпті ауруларына қарсы ветеринариялық препараттарды уақтылы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және диагностикалау үшін ветеринариялық препараттарды орталықтандырылған сатып алу, олардың алдын алу және диагностикалау бойынша қызметтер,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бекітілген тізімге сәйкес жануарлардың энзоотиялық ауруларының алдын алу және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иммунопрофилактикалық ветеринариялық препараттарды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сәйкестендіруге арналған ветеринариялық өнімдер мен атрибуттарды, жануарларға арналған ветеринариялық паспорттарды орталықтандырылған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сәйкестендіруге арналған ветеринариялық өнімдер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ауыл шаруашылығы жануарларын уақтылы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мемлекеттік сәулет-құрылыс бақылау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департаментінің өзіне жүктелген функцияларды барынша тиімді орындауға қол жеткізу жөніндегі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жүктелген функциялар мен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ақпараттық технологиялар, мемлекеттік қызметтер көрсету және архивтер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мемлекеттік қызметтерді көрсету және мұрағат ісін басқару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экожүйесін дамытуға бағытталған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қорларының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жағдайларын жақсарту және мемлекет пен қоғамның құжаттық ретроспективті ақпаратпен қажеттіліктерін қанағаттандыру, азаматтарды мұрағаттық материалдармен қамтамасыз ету арқылы олардың хабардарлық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ауыл шаруашылығы және жер қатынастары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мемлекеттік саясатты іске асыру және жергілікті деңгейде жер қатынастарын реттеу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қатынастары департаментінің өз функцияларын барынша тиімді орындау үшін жұмыс істеуін қамтамасыз ету. Агроөнеркәсіптік кешеннің бәсекеге қабілеттілігін ішкі нарық сұранысын қанағаттандыру және экспорттық ресурстарды қалыптастыру үшін қажетті дәрежеде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функцияларды 100% орындау үшін әкімшілік аппаратты штаттық деңгей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дамытуға арналған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азық-түлік қауіпсіздігін қамтамасыз ету және отандық өнімдердің ұлттық бәсекеге қабілеттілік артықшылықтарын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өндірушілерінің егу үшін элиталық тұқымдар мен бірінші репродукциялы және бірінші буын будандарының тұқымдарын сатып алу шығындарын ішінара өтеу үшін тұқым шаруашылығын дамытуды субсидиялау, егу үшін элиталық тұқымдар сатып алу үшін тұқым шаруашылықтары, егу үшін түпнұсқа тұқымдар сатып алу үшін элиталық тұқым шаруашылықтары, егу кезінде жоғары репродукциялы тұқымдарды (үшіншісіне дейін және оны қоса алғанда) пайдалану үлесі кемінде 100%-ды құрауы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ерекше қауіпті зиянкестер мен карантиндік объектілердің экономикалық шегінен жоғары популяциясы бар пестицидтердің, биоагенттердің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өндіріс факторларының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карантиндік объектілердің экономикалық шегінен асатын зиянды және аса қауіпті зиянкестерге қарсы өңдеуге арналған отандық ауыл шаруашылығы өндірушілері (ауыл шаруашылығы кооперативтері) үшін пестицидтер мен биоагенттердің (энтомофагтардың) құнын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дақылдар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дақылдар (қарақұмық, майлы тұқымдар)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өндірушілеріне майлы дақылдар мен қарақұмық жармасын өңдеу зауыттарына сатуды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(улы химикаттар) адам денсаулығына және қоршаған ортаға зиянды әсерінің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Қолданылмайтын пестицидтер (улы химикаттар) мен минералды тыңайтқыштар көлемін 100%-ға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дақылдар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стандарттармен белгіленген барлық көрсеткіштер бойынша қолданыстағы ұлттық стандарттарға сәйкес тұқым сапасына сараптама жүргізу (толық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алушылардың қызмет көрсету процесінің сапасына қанағаттанған үлесі 100%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тіркемелерді, өздігінен жүретін ауыл шаруашылығы, мелиорациялық және жол-құрылыс машиналары мен механизмдерін мемлекеттік тіркеу және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мемлекеттік тіркеу және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карантиндік объектілер бойынша экономикалық шекті деңгейден 100% жоғары тракторларды мемлекеттік тіркеуді және есепке алуды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құнын субсидиялау (органикалық тыңайтқыштардан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өндіріс факторларының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субсидияланатын минералды тыңайтқыштарды пайдалану көлемін 44 583,6 тоннаға дейін арттыру. Зиянды және карантиндік нысандардың экономикалық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субъектінің инвестициялық қызмет барысында шеккен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сыйымдылығын төмендету және инвестициялардың кірістілігін арттыру арқылы агроөнеркәсіптік кешеннің басым салаларында (секторларында) инвестициялық жобаларды іске асыру шеңберінде тауарлардың, жұмыстардың және қызметтердің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субсидияланатын минералды тыңайтқыштарды пайдалану көлемін 44 583,6 тоннаға дейін арттыру. Зиянды және карантиндік нысандардың экономикалық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берілетін несиелерге кепілдік беру және сақтандыру шеңберіндегі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жеке қаржы институттары алдындағы міндеттемелерін орындауына кепілдік беру арқылы агроөнеркәсіптік кешен субъектілері үшін қаржылық қызметтердің қолжетімділігін және қаржыландырудың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басым инвестициялық жобалар үшін берілген несие сомасының 85%-ынан аспайды және басқа инвестициялық жобалар үшін 50%-ынан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 мал шаруашылығы өнімдерінің өнімділігі мен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мал өнімдерінің өнімділігі мен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жас ірі қара мал, жылқы, шошқа және қой сатып алуға субсидиялар. Ауыл шаруашылығы жануарларына жасанды ұрықтандыру қызметтерін көрсетушілердің шығындарын өтеу. Құс еті мен сүтін өндіруге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 мен технологиялық жабдықтарды сатып алуға арналған несиелер мен лизинг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жеке қаржы институттары алдындағы міндеттемелерін орындауына кепілдік беру арқылы агроөнеркәсіптік кешен субъектілері үшін қаржылық қызметтердің қолжетімділігін және қаржыландырудың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ауыл шаруашылығы субъектілерінің пайыздық мөлшерлемелерін субсидиялау бағдарламасы бойынша тартылған несие қаражатының көлемі 53 625 382 мың теңгені құрайды. Ауыл шаруашылығы субъектілеріне мемлекеттік қолдау ауыл шаруашылығы жануарларын, техниканы және технологиялық жабдықтарды сатып алуға арналған несиелер мен лизинг бойынша пайыздық мөлшерлемелерді субсидиялау арқылы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өңделген өнімдерді өндіру үшін ауыл шаруашылығы өнімдерін сатып алуға өңдеу кәсіпорындарының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мен ірімшік (қатты) өндіру үшін сүттің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өндіруге субсидиялар: 2026 жылы - 575,5 тонна, 2027 жылы - 604,0 тонна, 2028 жылы - 634,2 тонна; ірімшік (қатты) өндіруге субсидиялар: 2026 жылы - 43,0 тонна, 2027 жылы - 46,0 тонна, 2028 жылы - 48,4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берілетін несиелерге кепілдік беру және сақтандыру шеңберіндегі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сыйымдылығын төмендету және инвестициялардың кірістілігін арттыру арқылы агроөнеркәсіптік кешеннің басым салаларында (секторларында) инвестициялық жобаларды іске асыру шеңберінде тауарлардың, жұмыстардың және қызметтердің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субъектілеріне арналған инвестициялық субсидиялар бағдарламасы аясында тартылған инвестициялар көлемі 2026 жылы 800 696,0 мың теңгені, 2027 жылы – 800 696,0 мың теңгені, 2028 жылы – 800 696,0 мың теңгені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қоғамдық даму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өзіне жүктелген функцияларды орындауда максималды тиімділікке қол жеткізу үшін оның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 мен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институттарына (Үкіметтік емес ұйым) сенім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тиімді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35 жасқа дейінгі халықтың мемлекеттік жастар саясатының жүзеге асырылуына қанағаттану деңгейі: сауалнамаға қатысқан 400 хатшының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тиімділігін және аймақтық БАҚ-тың, соның ішінде "Қостанай таңы" газетінің редакциялық алқасының бәсекеге қабілеттілігін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ақпараттық жұмысындағы ынтымақтастықтың тиімді тетігін құру, жергілікті атқарушы органдар мен бұқаралық ақпарат құралдары (арасындағы тиімді өзара іс-қимыл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Ақпараттық-насихаттық қызметтің нәтижелері бойынша бағдарламалық құжаттар мен мемлекеттік саясаттың негізгі бағыттары туралы қоғамның хабардар болу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брифингтерді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Акционерлік қоғамы "Отбасы банкі" алдын ала және аралық тұрғын үй несиелерін беру үшін бюджеттік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шаңырақ" бағдарламасы бойынша жеңілдікпен несие беру арқылы жас мамандарға тұрғын үй алуға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шаңырақ" бағдарламасы бойынша жеңілдікпен несие беру арқылы жас мамандарға тұрғын үй алуға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бұқаралық ақпарат құралдары арқылы жаңалықтар телебағдарламаларын тарату үшін ым тіліне аударма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Қазақстан халқы Ассамблеясының қызметін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Қоғамдық даму департаментінің "Қоғамдық келісім" мемлекеттік мемлекеттік мекемесінің жұмыс істеуін ұйымдастырушылық, қаржылық және материалдық-техникалық қамтамасыз етудің тиімді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Ассамблеяның мақсаттары мен міндеттеріне қол жеткізуге бағытталған бұқаралық қоғамдық-саяси, мәдени, ғылыми және басқа да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жұмылдыру дайындығы, аумақтық және азаматтық қорғаныс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аумақтық және азаматтық қорғаныс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штаттық қызметкерлерінің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қайта даярлаудан және біліктілігін арттырудан өткен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қызметкерлерінің кәсіби біліктілігін арттыру. Мемлекеттік сатып алудың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