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372" w14:textId="7284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облысындағы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25 тамыздағы № 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2-9-тармағына, Қазақстан Республикасы Өнеркәсіп және құрылыс министрінің 2025 жылғы 30 мамырдағы № 187 "Тұрғын үй жағдайларын жақсартуға бағытталған мемлекеттік қолдау шараларын іске асыру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облысындағы тұрғын үй сертификаттарының мөлшері - бастапқы жарна сомасынан 90 пайызы, бірақ 1500 000 (бір миллион бес жүз мың) теңгеден аспауы тиіс;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облысындағы тұрғын үй сертификаттарын алушылар санаттарының тізбесі.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құрылыс,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басқармасы" ММ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Беленко Л.П.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________________________ 2025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облысындағы тұрғын үй сертификаттарын алушылар санаттарының тізбесі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халықтың әлеуметтік жағынан осал топтары.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сақтау, білім беру, мәдениет және спорт салаларында, сондай-ақ тау-кен және ауыл шаруашылығы салаларында еңбек қызметін жүзеге асыратын сұранысқа ие мамандар.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"Масс-медиа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кәсіби қызметті жүзеге асыратын журналистер (бұқаралық ақпарат құралдарының өкілдері).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"Техникалық және кәсіптік, орта білімнен кейінгі білімнің мамандықтары мен біліктіліктерінің сыныптауышын бекіту туралы" Қазақстан Республикасы Білім және ғылым министрінің 2018 жылғы 27 қыркүйектегі № 500 бұйрығымен (нормативтік құқықтық актілерді мемлекеттік тіркеу тізілімінде № 17564 болып тіркелген) бекітілген техникалық және кәсіптік білім беру мамандықтары мен біліктіліктерінің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мамандықтары бойынша еңбек қызметін (білікті жұмысшы кадрлар (3W)) жүзеге асыратын тұлғалар.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