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b54e" w14:textId="bf1b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"Әлеуметтік маңызы бар қатынастардың тізбесін айқындау туралы" 2018 жылғы 2 ақпандағы № 229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2025 жылғы 25 тамыздағы № 237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7518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75 - 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 "ДСР-Житикара-ДСР" (қалалық (Жітіқара ауданының Жітіқара қаласы))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