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2abf" w14:textId="17f2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ауызсу беру жөніндегі көрсетілетін қызметтердің құны субсидиялауға жататын сумен жабдықтау жүйелерінің тізбесін бекіту туралы</w:t>
      </w:r>
    </w:p>
    <w:p>
      <w:pPr>
        <w:spacing w:after="0"/>
        <w:ind w:left="0"/>
        <w:jc w:val="both"/>
      </w:pPr>
      <w:r>
        <w:rPr>
          <w:rFonts w:ascii="Times New Roman"/>
          <w:b w:val="false"/>
          <w:i w:val="false"/>
          <w:color w:val="000000"/>
          <w:sz w:val="28"/>
        </w:rPr>
        <w:t>Қостанай облысы әкімдігінің 2025 жылғы 20 тамыздағы № 227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27-бабы</w:t>
      </w:r>
      <w:r>
        <w:rPr>
          <w:rFonts w:ascii="Times New Roman"/>
          <w:b w:val="false"/>
          <w:i w:val="false"/>
          <w:color w:val="000000"/>
          <w:sz w:val="28"/>
        </w:rPr>
        <w:t xml:space="preserve"> 2-тармағының 1) тармақшасына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бойынша ауызсу беру жөніндегі көрсетілетін қызметтердің құны субсидиялауға жататын сумен жабдықтау жүйелерінің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Қостанай облысы бойынша ауызсу беру жөніндегі көрсетілетін қызметтерінің құны субсидиялауға жататын сумен жабдықтау жүйелерінің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бойынша сумен жабдықтау жүйелерінің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"Ашутасты-Родина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"Восточное-Фурманово"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"Новоалексеевка"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"Докучаев-Шоқай"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"Қазанбасы"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 жылу энергетикалық компаниясы"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"Апановка"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"Баталы"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"Валерьянов"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"Елизаветинка"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"Тарановец"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"Антоновка-Алчановка"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"Арыстансор"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"Ақшығанақ"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"Аралбай"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коммуналдық шаруашылық кәсіпорны"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"Збан"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"Көкалат"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"Қолкамыс"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"Тәуіш"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"Қалам-Қарасу"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"Сужарган"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"Шұбартеңіз-Котлованное"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"Ворошиловка"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 жылу энергетикалық компаниясы"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"Семеновский"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"Харьковское"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"Буревестник"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"Қарамеңді"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"Шолақсай"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"Лихачев"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су құбыры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 су құбыры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