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2f56" w14:textId="1d22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"Сатып алынатын ауылшаруашылық өнімінің бірлігіне арналған субсидиялар нормативтерін бекіту туралы" Қостанай облысы әкімдігінің 2022 жылғы 27 маусымдағы № 273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2025 жылғы 4 тамыздағы № 218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"Сатып алынатын ауылшаруашылық өнімінің бірлігіне арналған субсидиялар нормативтерін бекіту туралы" Қостанай облысы әкімдігінің 2022 жылғы 27 маусымдағы </w:t>
      </w:r>
      <w:r>
        <w:rPr>
          <w:rFonts w:ascii="Times New Roman"/>
          <w:b w:val="false"/>
          <w:i w:val="false"/>
          <w:color w:val="000000"/>
          <w:sz w:val="28"/>
        </w:rPr>
        <w:t>№ 273</w:t>
      </w:r>
      <w:r>
        <w:rPr>
          <w:rFonts w:ascii="Times New Roman"/>
          <w:b w:val="false"/>
          <w:i w:val="false"/>
          <w:color w:val="000000"/>
          <w:sz w:val="28"/>
        </w:rPr>
        <w:t xml:space="preserve"> қаулысына (Нормативтік құқықтық актілерді мемлекеттік тіркеу тізілімінде № 28697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ауылшаруашылық өнімін тереңдете өндеп өнім өндіруі үшін оны сатып алынатын бірлігіне арналған субсидиялар </w:t>
      </w:r>
      <w:r>
        <w:rPr>
          <w:rFonts w:ascii="Times New Roman"/>
          <w:b w:val="false"/>
          <w:i w:val="false"/>
          <w:color w:val="000000"/>
          <w:sz w:val="28"/>
        </w:rPr>
        <w:t>нормативтері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Ауылшаруашылық өнімін тереңдете өндеп өнім өндіруі үшін оны сатып алынатын бірлігіне арналған субсидиялар нормативтері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нормативтері, теңге/литр (теңге/килограмм)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