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c1a" w14:textId="c74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білім басқармасы" мемлекеттік мекемесі туралы ережені бекіту туралы" Қостанай облысы әкімдігінің 2022 жылғы 13 қаңтардағы № 14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2025 жылғы 29 шілдедегі № 212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білім басқармасы" мемлекеттік мекемесі туралы ережені бекіту туралы" Қостанай облысы әкімдігінің 2022 жылғы 13 қаңтардағы </w:t>
      </w:r>
      <w:r>
        <w:rPr>
          <w:rFonts w:ascii="Times New Roman"/>
          <w:b w:val="false"/>
          <w:i w:val="false"/>
          <w:color w:val="000000"/>
          <w:sz w:val="28"/>
        </w:rPr>
        <w:t>№ 14</w:t>
      </w:r>
      <w:r>
        <w:rPr>
          <w:rFonts w:ascii="Times New Roman"/>
          <w:b w:val="false"/>
          <w:i w:val="false"/>
          <w:color w:val="000000"/>
          <w:sz w:val="28"/>
        </w:rPr>
        <w:t xml:space="preserve">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білім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42) тармақшасы алынып тасталсын;</w:t>
      </w:r>
    </w:p>
    <w:bookmarkStart w:name="z8" w:id="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"Қостанай облысы әкімдігінің білім басқармасы" мемлекеттік мекемесінің қарамағындағы мемлекеттік кәсіпорындар мен мекемелердің тізбесі</w:t>
      </w:r>
    </w:p>
    <w:bookmarkEnd w:id="10"/>
    <w:bookmarkStart w:name="z25" w:id="11"/>
    <w:p>
      <w:pPr>
        <w:spacing w:after="0"/>
        <w:ind w:left="0"/>
        <w:jc w:val="both"/>
      </w:pPr>
      <w:r>
        <w:rPr>
          <w:rFonts w:ascii="Times New Roman"/>
          <w:b w:val="false"/>
          <w:i w:val="false"/>
          <w:color w:val="000000"/>
          <w:sz w:val="28"/>
        </w:rPr>
        <w:t>
      1. Қостанай облысы әкімдігі білім басқармасының "Арқалық политехникалық колледжі" коммуналдық мемлекеттік қазыналық кәсіпорны.</w:t>
      </w:r>
    </w:p>
    <w:bookmarkEnd w:id="11"/>
    <w:bookmarkStart w:name="z26" w:id="12"/>
    <w:p>
      <w:pPr>
        <w:spacing w:after="0"/>
        <w:ind w:left="0"/>
        <w:jc w:val="both"/>
      </w:pPr>
      <w:r>
        <w:rPr>
          <w:rFonts w:ascii="Times New Roman"/>
          <w:b w:val="false"/>
          <w:i w:val="false"/>
          <w:color w:val="000000"/>
          <w:sz w:val="28"/>
        </w:rPr>
        <w:t>
      2. Қостанай облысы әкімдігі білім басқармасының "Әулиекөл ауыл шаруашылығы колледжі" коммуналдық мемлекеттік қазыналық кәсіпорны.</w:t>
      </w:r>
    </w:p>
    <w:bookmarkEnd w:id="12"/>
    <w:bookmarkStart w:name="z27" w:id="13"/>
    <w:p>
      <w:pPr>
        <w:spacing w:after="0"/>
        <w:ind w:left="0"/>
        <w:jc w:val="both"/>
      </w:pPr>
      <w:r>
        <w:rPr>
          <w:rFonts w:ascii="Times New Roman"/>
          <w:b w:val="false"/>
          <w:i w:val="false"/>
          <w:color w:val="000000"/>
          <w:sz w:val="28"/>
        </w:rPr>
        <w:t>
      3. Қостанай облысы әкімдігі білім басқармасының "Денисов кәсіптік-техникалық колледжі" коммуналдық мемлекеттік қазыналық кәсіпорны.</w:t>
      </w:r>
    </w:p>
    <w:bookmarkEnd w:id="13"/>
    <w:bookmarkStart w:name="z28" w:id="14"/>
    <w:p>
      <w:pPr>
        <w:spacing w:after="0"/>
        <w:ind w:left="0"/>
        <w:jc w:val="both"/>
      </w:pPr>
      <w:r>
        <w:rPr>
          <w:rFonts w:ascii="Times New Roman"/>
          <w:b w:val="false"/>
          <w:i w:val="false"/>
          <w:color w:val="000000"/>
          <w:sz w:val="28"/>
        </w:rPr>
        <w:t>
      4. Қостанай облысы әкімдігі білім басқармасының "Жітіқара политехникалық колледжі" коммуналдық мемлекеттік қазыналық кәсіпорны.</w:t>
      </w:r>
    </w:p>
    <w:bookmarkEnd w:id="14"/>
    <w:bookmarkStart w:name="z29" w:id="15"/>
    <w:p>
      <w:pPr>
        <w:spacing w:after="0"/>
        <w:ind w:left="0"/>
        <w:jc w:val="both"/>
      </w:pPr>
      <w:r>
        <w:rPr>
          <w:rFonts w:ascii="Times New Roman"/>
          <w:b w:val="false"/>
          <w:i w:val="false"/>
          <w:color w:val="000000"/>
          <w:sz w:val="28"/>
        </w:rPr>
        <w:t>
      5. Қостанай облысы әкімдігі білім басқармасының "Қазақстан агротехникалық колледжі" коммуналдық мемлекеттік қазыналық кәсіпорны.</w:t>
      </w:r>
    </w:p>
    <w:bookmarkEnd w:id="15"/>
    <w:bookmarkStart w:name="z30" w:id="16"/>
    <w:p>
      <w:pPr>
        <w:spacing w:after="0"/>
        <w:ind w:left="0"/>
        <w:jc w:val="both"/>
      </w:pPr>
      <w:r>
        <w:rPr>
          <w:rFonts w:ascii="Times New Roman"/>
          <w:b w:val="false"/>
          <w:i w:val="false"/>
          <w:color w:val="000000"/>
          <w:sz w:val="28"/>
        </w:rPr>
        <w:t>
      6. Қостанай облысы әкімдігі білім басқармасының "Қарасу ауыл шаруашылығы колледжі" коммуналдық мемлекеттік қазыналық кәсіпорны.</w:t>
      </w:r>
    </w:p>
    <w:bookmarkEnd w:id="16"/>
    <w:bookmarkStart w:name="z31" w:id="17"/>
    <w:p>
      <w:pPr>
        <w:spacing w:after="0"/>
        <w:ind w:left="0"/>
        <w:jc w:val="both"/>
      </w:pPr>
      <w:r>
        <w:rPr>
          <w:rFonts w:ascii="Times New Roman"/>
          <w:b w:val="false"/>
          <w:i w:val="false"/>
          <w:color w:val="000000"/>
          <w:sz w:val="28"/>
        </w:rPr>
        <w:t>
      7. Қостанай облысы әкімдігі білім басқармасының "Қостанай жоғары педагогикалық колледжі" коммуналдық мемлекеттік қазыналық кәсіпорны.</w:t>
      </w:r>
    </w:p>
    <w:bookmarkEnd w:id="17"/>
    <w:bookmarkStart w:name="z32" w:id="18"/>
    <w:p>
      <w:pPr>
        <w:spacing w:after="0"/>
        <w:ind w:left="0"/>
        <w:jc w:val="both"/>
      </w:pPr>
      <w:r>
        <w:rPr>
          <w:rFonts w:ascii="Times New Roman"/>
          <w:b w:val="false"/>
          <w:i w:val="false"/>
          <w:color w:val="000000"/>
          <w:sz w:val="28"/>
        </w:rPr>
        <w:t>
      8. Қостанай облысы әкімдігі білім басқармасының "Қостанай индустриалды-педагогикалық колледжі" коммуналдық мемлекеттік қазыналық кәсіпорны.</w:t>
      </w:r>
    </w:p>
    <w:bookmarkEnd w:id="18"/>
    <w:bookmarkStart w:name="z33" w:id="19"/>
    <w:p>
      <w:pPr>
        <w:spacing w:after="0"/>
        <w:ind w:left="0"/>
        <w:jc w:val="both"/>
      </w:pPr>
      <w:r>
        <w:rPr>
          <w:rFonts w:ascii="Times New Roman"/>
          <w:b w:val="false"/>
          <w:i w:val="false"/>
          <w:color w:val="000000"/>
          <w:sz w:val="28"/>
        </w:rPr>
        <w:t>
      9. Қостанай облысы әкімдігі білім басқармасының "Қостанай автомобиль көлігі колледжі" коммуналдық мемлекеттік қазыналық кәсіпорны.</w:t>
      </w:r>
    </w:p>
    <w:bookmarkEnd w:id="19"/>
    <w:bookmarkStart w:name="z34" w:id="20"/>
    <w:p>
      <w:pPr>
        <w:spacing w:after="0"/>
        <w:ind w:left="0"/>
        <w:jc w:val="both"/>
      </w:pPr>
      <w:r>
        <w:rPr>
          <w:rFonts w:ascii="Times New Roman"/>
          <w:b w:val="false"/>
          <w:i w:val="false"/>
          <w:color w:val="000000"/>
          <w:sz w:val="28"/>
        </w:rPr>
        <w:t>
      10. Қостанай облысы әкімдігі білім басқармасының "Қостанай қызмет көрсету саласының колледжі" коммуналдық мемлекеттік қазыналық кәсіпорны.</w:t>
      </w:r>
    </w:p>
    <w:bookmarkEnd w:id="20"/>
    <w:bookmarkStart w:name="z35" w:id="21"/>
    <w:p>
      <w:pPr>
        <w:spacing w:after="0"/>
        <w:ind w:left="0"/>
        <w:jc w:val="both"/>
      </w:pPr>
      <w:r>
        <w:rPr>
          <w:rFonts w:ascii="Times New Roman"/>
          <w:b w:val="false"/>
          <w:i w:val="false"/>
          <w:color w:val="000000"/>
          <w:sz w:val="28"/>
        </w:rPr>
        <w:t>
      11. Қостанай облысы әкімдігі білім басқармасының "Қостанай жоғары политехникалық колледжі" коммуналдық мемлекеттік қазыналық кәсіпорны.</w:t>
      </w:r>
    </w:p>
    <w:bookmarkEnd w:id="21"/>
    <w:bookmarkStart w:name="z36" w:id="22"/>
    <w:p>
      <w:pPr>
        <w:spacing w:after="0"/>
        <w:ind w:left="0"/>
        <w:jc w:val="both"/>
      </w:pPr>
      <w:r>
        <w:rPr>
          <w:rFonts w:ascii="Times New Roman"/>
          <w:b w:val="false"/>
          <w:i w:val="false"/>
          <w:color w:val="000000"/>
          <w:sz w:val="28"/>
        </w:rPr>
        <w:t>
      12. Қостанай облысы әкімдігі білім басқармасының "Қостанай ауыл шаруашылығы колледжі" коммуналдық мемлекеттік қазыналық кәсіпорны.</w:t>
      </w:r>
    </w:p>
    <w:bookmarkEnd w:id="22"/>
    <w:bookmarkStart w:name="z37" w:id="23"/>
    <w:p>
      <w:pPr>
        <w:spacing w:after="0"/>
        <w:ind w:left="0"/>
        <w:jc w:val="both"/>
      </w:pPr>
      <w:r>
        <w:rPr>
          <w:rFonts w:ascii="Times New Roman"/>
          <w:b w:val="false"/>
          <w:i w:val="false"/>
          <w:color w:val="000000"/>
          <w:sz w:val="28"/>
        </w:rPr>
        <w:t>
      13. Қостанай облысы әкімдігі білім басқармасының "Қостанай құрылыс колледжі" коммуналдық мемлекеттік қазыналық кәсіпорны.</w:t>
      </w:r>
    </w:p>
    <w:bookmarkEnd w:id="23"/>
    <w:bookmarkStart w:name="z38" w:id="24"/>
    <w:p>
      <w:pPr>
        <w:spacing w:after="0"/>
        <w:ind w:left="0"/>
        <w:jc w:val="both"/>
      </w:pPr>
      <w:r>
        <w:rPr>
          <w:rFonts w:ascii="Times New Roman"/>
          <w:b w:val="false"/>
          <w:i w:val="false"/>
          <w:color w:val="000000"/>
          <w:sz w:val="28"/>
        </w:rPr>
        <w:t>
      14. Қостанай облысы әкімдігі білім басқармасының "Лисаков техникалық колледжі" коммуналдық мемлекеттік қазыналық кәсіпорны.</w:t>
      </w:r>
    </w:p>
    <w:bookmarkEnd w:id="24"/>
    <w:bookmarkStart w:name="z39" w:id="25"/>
    <w:p>
      <w:pPr>
        <w:spacing w:after="0"/>
        <w:ind w:left="0"/>
        <w:jc w:val="both"/>
      </w:pPr>
      <w:r>
        <w:rPr>
          <w:rFonts w:ascii="Times New Roman"/>
          <w:b w:val="false"/>
          <w:i w:val="false"/>
          <w:color w:val="000000"/>
          <w:sz w:val="28"/>
        </w:rPr>
        <w:t>
      15. Қостанай облысы әкімдігі білім басқармасының "Кәмшат Дөненбаева атындағы кәсіптік-техникалық колледж" коммуналдық мемлекеттік қазыналық кәсіпорны.</w:t>
      </w:r>
    </w:p>
    <w:bookmarkEnd w:id="25"/>
    <w:bookmarkStart w:name="z40" w:id="26"/>
    <w:p>
      <w:pPr>
        <w:spacing w:after="0"/>
        <w:ind w:left="0"/>
        <w:jc w:val="both"/>
      </w:pPr>
      <w:r>
        <w:rPr>
          <w:rFonts w:ascii="Times New Roman"/>
          <w:b w:val="false"/>
          <w:i w:val="false"/>
          <w:color w:val="000000"/>
          <w:sz w:val="28"/>
        </w:rPr>
        <w:t>
      16. Қостанай облысы әкімдігі білім басқармасының "Рудный тау-кен технологиялық колледжі" коммуналдық мемлекеттік қазыналық кәсіпорны.</w:t>
      </w:r>
    </w:p>
    <w:bookmarkEnd w:id="26"/>
    <w:bookmarkStart w:name="z41" w:id="27"/>
    <w:p>
      <w:pPr>
        <w:spacing w:after="0"/>
        <w:ind w:left="0"/>
        <w:jc w:val="both"/>
      </w:pPr>
      <w:r>
        <w:rPr>
          <w:rFonts w:ascii="Times New Roman"/>
          <w:b w:val="false"/>
          <w:i w:val="false"/>
          <w:color w:val="000000"/>
          <w:sz w:val="28"/>
        </w:rPr>
        <w:t>
      17. Қостанай облысы әкімдігі білім басқармасының "Рудный құрылыс және көлік колледжі" коммуналдық мемлекеттік қазыналық кәсіпорны.</w:t>
      </w:r>
    </w:p>
    <w:bookmarkEnd w:id="27"/>
    <w:bookmarkStart w:name="z42" w:id="28"/>
    <w:p>
      <w:pPr>
        <w:spacing w:after="0"/>
        <w:ind w:left="0"/>
        <w:jc w:val="both"/>
      </w:pPr>
      <w:r>
        <w:rPr>
          <w:rFonts w:ascii="Times New Roman"/>
          <w:b w:val="false"/>
          <w:i w:val="false"/>
          <w:color w:val="000000"/>
          <w:sz w:val="28"/>
        </w:rPr>
        <w:t>
      18. Қостанай облысы әкімдігі білім басқармасының "Рудный технологиялар мен қызмет көрсету колледжі" коммуналдық мемлекеттік қазыналық кәсіпорны.</w:t>
      </w:r>
    </w:p>
    <w:bookmarkEnd w:id="28"/>
    <w:bookmarkStart w:name="z43" w:id="29"/>
    <w:p>
      <w:pPr>
        <w:spacing w:after="0"/>
        <w:ind w:left="0"/>
        <w:jc w:val="both"/>
      </w:pPr>
      <w:r>
        <w:rPr>
          <w:rFonts w:ascii="Times New Roman"/>
          <w:b w:val="false"/>
          <w:i w:val="false"/>
          <w:color w:val="000000"/>
          <w:sz w:val="28"/>
        </w:rPr>
        <w:t>
      19. Қостанай облысы әкімдігі білім басқармасының "Рудный музыкалық колледжі" коммуналдық мемлекеттік қазыналық кәсіпорны.</w:t>
      </w:r>
    </w:p>
    <w:bookmarkEnd w:id="29"/>
    <w:bookmarkStart w:name="z44" w:id="30"/>
    <w:p>
      <w:pPr>
        <w:spacing w:after="0"/>
        <w:ind w:left="0"/>
        <w:jc w:val="both"/>
      </w:pPr>
      <w:r>
        <w:rPr>
          <w:rFonts w:ascii="Times New Roman"/>
          <w:b w:val="false"/>
          <w:i w:val="false"/>
          <w:color w:val="000000"/>
          <w:sz w:val="28"/>
        </w:rPr>
        <w:t>
      20. Қостанай облысы әкімдігі білім басқармасының "Рудный политехникалық колледжі" коммуналдық мемлекеттік қазыналық кәсіпорны.</w:t>
      </w:r>
    </w:p>
    <w:bookmarkEnd w:id="30"/>
    <w:bookmarkStart w:name="z45" w:id="31"/>
    <w:p>
      <w:pPr>
        <w:spacing w:after="0"/>
        <w:ind w:left="0"/>
        <w:jc w:val="both"/>
      </w:pPr>
      <w:r>
        <w:rPr>
          <w:rFonts w:ascii="Times New Roman"/>
          <w:b w:val="false"/>
          <w:i w:val="false"/>
          <w:color w:val="000000"/>
          <w:sz w:val="28"/>
        </w:rPr>
        <w:t>
      21. Қостанай облысы әкімдігі білім басқармасының "Ы. Алтынсарин атындағы Рудный әлеуметтік-гуманитарлық колледжі" коммуналдық мемлекеттік қазыналық кәсіпорны.</w:t>
      </w:r>
    </w:p>
    <w:bookmarkEnd w:id="31"/>
    <w:bookmarkStart w:name="z46" w:id="32"/>
    <w:p>
      <w:pPr>
        <w:spacing w:after="0"/>
        <w:ind w:left="0"/>
        <w:jc w:val="both"/>
      </w:pPr>
      <w:r>
        <w:rPr>
          <w:rFonts w:ascii="Times New Roman"/>
          <w:b w:val="false"/>
          <w:i w:val="false"/>
          <w:color w:val="000000"/>
          <w:sz w:val="28"/>
        </w:rPr>
        <w:t>
      22. Қостанай облысы әкімдігі білім басқармасының "Сарыкөл агробизнес және құқық колледжі" коммуналдық мемлекеттік қазыналық кәсіпорны.</w:t>
      </w:r>
    </w:p>
    <w:bookmarkEnd w:id="32"/>
    <w:bookmarkStart w:name="z47" w:id="33"/>
    <w:p>
      <w:pPr>
        <w:spacing w:after="0"/>
        <w:ind w:left="0"/>
        <w:jc w:val="both"/>
      </w:pPr>
      <w:r>
        <w:rPr>
          <w:rFonts w:ascii="Times New Roman"/>
          <w:b w:val="false"/>
          <w:i w:val="false"/>
          <w:color w:val="000000"/>
          <w:sz w:val="28"/>
        </w:rPr>
        <w:t>
      23. Қостанай облысы әкімдігі білім басқармасының "Нәзипа Құлжанова атындағы Торғай гуманитарлық колледжі" коммуналдық мемлекеттік қазыналық кәсіпорны.</w:t>
      </w:r>
    </w:p>
    <w:bookmarkEnd w:id="33"/>
    <w:bookmarkStart w:name="z48" w:id="34"/>
    <w:p>
      <w:pPr>
        <w:spacing w:after="0"/>
        <w:ind w:left="0"/>
        <w:jc w:val="both"/>
      </w:pPr>
      <w:r>
        <w:rPr>
          <w:rFonts w:ascii="Times New Roman"/>
          <w:b w:val="false"/>
          <w:i w:val="false"/>
          <w:color w:val="000000"/>
          <w:sz w:val="28"/>
        </w:rPr>
        <w:t>
      24. Қостанай облысы әкімдігі білім басқармасының "Федоров ауыл шаруашылығы колледжі" коммуналдық мемлекеттік қазыналық кәсіпорны.</w:t>
      </w:r>
    </w:p>
    <w:bookmarkEnd w:id="34"/>
    <w:bookmarkStart w:name="z49" w:id="35"/>
    <w:p>
      <w:pPr>
        <w:spacing w:after="0"/>
        <w:ind w:left="0"/>
        <w:jc w:val="both"/>
      </w:pPr>
      <w:r>
        <w:rPr>
          <w:rFonts w:ascii="Times New Roman"/>
          <w:b w:val="false"/>
          <w:i w:val="false"/>
          <w:color w:val="000000"/>
          <w:sz w:val="28"/>
        </w:rPr>
        <w:t>
      25. Қостанай облысы әкімдігі білім басқармасының "Арқалық психологиялық-медициналық-педагогикалық консультациясы" коммуналдық мемлекеттік мекемесі.</w:t>
      </w:r>
    </w:p>
    <w:bookmarkEnd w:id="35"/>
    <w:bookmarkStart w:name="z50" w:id="36"/>
    <w:p>
      <w:pPr>
        <w:spacing w:after="0"/>
        <w:ind w:left="0"/>
        <w:jc w:val="both"/>
      </w:pPr>
      <w:r>
        <w:rPr>
          <w:rFonts w:ascii="Times New Roman"/>
          <w:b w:val="false"/>
          <w:i w:val="false"/>
          <w:color w:val="000000"/>
          <w:sz w:val="28"/>
        </w:rPr>
        <w:t>
      26. Қостанай облысы әкімдігі білім басқармасының "Қостанай психологиялық-медициналық-педагогикалық консультациясы" коммуналдық мемлекеттік мекемесі.</w:t>
      </w:r>
    </w:p>
    <w:bookmarkEnd w:id="36"/>
    <w:bookmarkStart w:name="z51" w:id="37"/>
    <w:p>
      <w:pPr>
        <w:spacing w:after="0"/>
        <w:ind w:left="0"/>
        <w:jc w:val="both"/>
      </w:pPr>
      <w:r>
        <w:rPr>
          <w:rFonts w:ascii="Times New Roman"/>
          <w:b w:val="false"/>
          <w:i w:val="false"/>
          <w:color w:val="000000"/>
          <w:sz w:val="28"/>
        </w:rPr>
        <w:t>
      27. Қостанай облысы әкімдігі білім басқармасының "Психологиялық-медициналық-педагогикалық консультациясы" коммуналдық мемлекеттік мекемесі.</w:t>
      </w:r>
    </w:p>
    <w:bookmarkEnd w:id="37"/>
    <w:bookmarkStart w:name="z52" w:id="38"/>
    <w:p>
      <w:pPr>
        <w:spacing w:after="0"/>
        <w:ind w:left="0"/>
        <w:jc w:val="both"/>
      </w:pPr>
      <w:r>
        <w:rPr>
          <w:rFonts w:ascii="Times New Roman"/>
          <w:b w:val="false"/>
          <w:i w:val="false"/>
          <w:color w:val="000000"/>
          <w:sz w:val="28"/>
        </w:rPr>
        <w:t>
      28. Қостанай облысы әкімдігі білім басқармасының "Рудный психологиялық-медициналық-педагогикалық консультациясы" коммуналдық мемлекеттік мекемесі.</w:t>
      </w:r>
    </w:p>
    <w:bookmarkEnd w:id="38"/>
    <w:bookmarkStart w:name="z53" w:id="39"/>
    <w:p>
      <w:pPr>
        <w:spacing w:after="0"/>
        <w:ind w:left="0"/>
        <w:jc w:val="both"/>
      </w:pPr>
      <w:r>
        <w:rPr>
          <w:rFonts w:ascii="Times New Roman"/>
          <w:b w:val="false"/>
          <w:i w:val="false"/>
          <w:color w:val="000000"/>
          <w:sz w:val="28"/>
        </w:rPr>
        <w:t>
      29. Қостанай облысы әкімдігі білім басқармасының "Алтынсарин ауданының психологиялық-педагогикалық түзету кабинеті" коммуналдық мемлекеттік мекемесі.</w:t>
      </w:r>
    </w:p>
    <w:bookmarkEnd w:id="39"/>
    <w:bookmarkStart w:name="z54" w:id="40"/>
    <w:p>
      <w:pPr>
        <w:spacing w:after="0"/>
        <w:ind w:left="0"/>
        <w:jc w:val="both"/>
      </w:pPr>
      <w:r>
        <w:rPr>
          <w:rFonts w:ascii="Times New Roman"/>
          <w:b w:val="false"/>
          <w:i w:val="false"/>
          <w:color w:val="000000"/>
          <w:sz w:val="28"/>
        </w:rPr>
        <w:t>
      30. Қостанай облысы әкімдігі білім басқармасының "Амангелді ауданының психологиялық-педагогикалық түзеу кабинеті" коммуналдық мемлекеттік мекемесі.</w:t>
      </w:r>
    </w:p>
    <w:bookmarkEnd w:id="40"/>
    <w:bookmarkStart w:name="z55" w:id="41"/>
    <w:p>
      <w:pPr>
        <w:spacing w:after="0"/>
        <w:ind w:left="0"/>
        <w:jc w:val="both"/>
      </w:pPr>
      <w:r>
        <w:rPr>
          <w:rFonts w:ascii="Times New Roman"/>
          <w:b w:val="false"/>
          <w:i w:val="false"/>
          <w:color w:val="000000"/>
          <w:sz w:val="28"/>
        </w:rPr>
        <w:t>
      31. Қостанай облысы әкімдігі білім басқармасының "Әулиекөл ауданының психологиялық-педагогикалық түзеу кабинеті" коммуналдық мемлекеттік мекемесі.</w:t>
      </w:r>
    </w:p>
    <w:bookmarkEnd w:id="41"/>
    <w:bookmarkStart w:name="z56" w:id="42"/>
    <w:p>
      <w:pPr>
        <w:spacing w:after="0"/>
        <w:ind w:left="0"/>
        <w:jc w:val="both"/>
      </w:pPr>
      <w:r>
        <w:rPr>
          <w:rFonts w:ascii="Times New Roman"/>
          <w:b w:val="false"/>
          <w:i w:val="false"/>
          <w:color w:val="000000"/>
          <w:sz w:val="28"/>
        </w:rPr>
        <w:t>
      32. Қостанай облысы әкімдігі білім басқармасының "Арқалық қаласының психологиялық-педагогикалық түзеу кабинеті" коммуналдық мемлекеттік мекемесі.</w:t>
      </w:r>
    </w:p>
    <w:bookmarkEnd w:id="42"/>
    <w:bookmarkStart w:name="z57" w:id="43"/>
    <w:p>
      <w:pPr>
        <w:spacing w:after="0"/>
        <w:ind w:left="0"/>
        <w:jc w:val="both"/>
      </w:pPr>
      <w:r>
        <w:rPr>
          <w:rFonts w:ascii="Times New Roman"/>
          <w:b w:val="false"/>
          <w:i w:val="false"/>
          <w:color w:val="000000"/>
          <w:sz w:val="28"/>
        </w:rPr>
        <w:t>
      33. Қостанай облысы әкімдігі білім басқармасының "Қостанай қаласының психологиялық-педагогикалық түзеу кабинеті" коммуналдық мемлекеттік мекемесі.</w:t>
      </w:r>
    </w:p>
    <w:bookmarkEnd w:id="43"/>
    <w:bookmarkStart w:name="z58" w:id="44"/>
    <w:p>
      <w:pPr>
        <w:spacing w:after="0"/>
        <w:ind w:left="0"/>
        <w:jc w:val="both"/>
      </w:pPr>
      <w:r>
        <w:rPr>
          <w:rFonts w:ascii="Times New Roman"/>
          <w:b w:val="false"/>
          <w:i w:val="false"/>
          <w:color w:val="000000"/>
          <w:sz w:val="28"/>
        </w:rPr>
        <w:t>
      34. Қостанай облысы әкімдігі білім басқармасының "Лисаков қаласының психологиялық-педагогикалық түзету кабинеті" коммуналдық мемлекеттік мекемесі.</w:t>
      </w:r>
    </w:p>
    <w:bookmarkEnd w:id="44"/>
    <w:bookmarkStart w:name="z59" w:id="45"/>
    <w:p>
      <w:pPr>
        <w:spacing w:after="0"/>
        <w:ind w:left="0"/>
        <w:jc w:val="both"/>
      </w:pPr>
      <w:r>
        <w:rPr>
          <w:rFonts w:ascii="Times New Roman"/>
          <w:b w:val="false"/>
          <w:i w:val="false"/>
          <w:color w:val="000000"/>
          <w:sz w:val="28"/>
        </w:rPr>
        <w:t>
      35. Қостанай облысы әкімдігі білім басқармасының "Рудный қаласының психологиялық-педагогикалық түзеу кабинеті" коммуналдық мемлекеттік мекемесі.</w:t>
      </w:r>
    </w:p>
    <w:bookmarkEnd w:id="45"/>
    <w:bookmarkStart w:name="z60" w:id="46"/>
    <w:p>
      <w:pPr>
        <w:spacing w:after="0"/>
        <w:ind w:left="0"/>
        <w:jc w:val="both"/>
      </w:pPr>
      <w:r>
        <w:rPr>
          <w:rFonts w:ascii="Times New Roman"/>
          <w:b w:val="false"/>
          <w:i w:val="false"/>
          <w:color w:val="000000"/>
          <w:sz w:val="28"/>
        </w:rPr>
        <w:t>
      36. Қостанай облысы әкімдігі білім басқармасының "Денисов ауданының психологиялық-педагогикалық түзеу кабинеті" коммуналдық мемлекеттік мекемесі.</w:t>
      </w:r>
    </w:p>
    <w:bookmarkEnd w:id="46"/>
    <w:bookmarkStart w:name="z61" w:id="47"/>
    <w:p>
      <w:pPr>
        <w:spacing w:after="0"/>
        <w:ind w:left="0"/>
        <w:jc w:val="both"/>
      </w:pPr>
      <w:r>
        <w:rPr>
          <w:rFonts w:ascii="Times New Roman"/>
          <w:b w:val="false"/>
          <w:i w:val="false"/>
          <w:color w:val="000000"/>
          <w:sz w:val="28"/>
        </w:rPr>
        <w:t>
      37. Қостанай облысы әкімдігі білім басқармасының "Жітіқара ауданының психологиялық-педагогикалық түзеу кабинеті" коммуналдық мемлекеттік мекемесі.</w:t>
      </w:r>
    </w:p>
    <w:bookmarkEnd w:id="47"/>
    <w:bookmarkStart w:name="z62" w:id="48"/>
    <w:p>
      <w:pPr>
        <w:spacing w:after="0"/>
        <w:ind w:left="0"/>
        <w:jc w:val="both"/>
      </w:pPr>
      <w:r>
        <w:rPr>
          <w:rFonts w:ascii="Times New Roman"/>
          <w:b w:val="false"/>
          <w:i w:val="false"/>
          <w:color w:val="000000"/>
          <w:sz w:val="28"/>
        </w:rPr>
        <w:t>
      38. Қостанай облысы әкімдігі білім басқармасының "Қарабалық ауданының психологиялық-педагогикалық түзеу кабинеті" коммуналдық мемлекеттік мекемесі.</w:t>
      </w:r>
    </w:p>
    <w:bookmarkEnd w:id="48"/>
    <w:bookmarkStart w:name="z63" w:id="49"/>
    <w:p>
      <w:pPr>
        <w:spacing w:after="0"/>
        <w:ind w:left="0"/>
        <w:jc w:val="both"/>
      </w:pPr>
      <w:r>
        <w:rPr>
          <w:rFonts w:ascii="Times New Roman"/>
          <w:b w:val="false"/>
          <w:i w:val="false"/>
          <w:color w:val="000000"/>
          <w:sz w:val="28"/>
        </w:rPr>
        <w:t>
      39. Қостанай облысы әкімдігі білім басқармасының "Қарасу ауданының психологиялық-педагогикалық түзету кабинеті" коммуналдық мемлекеттік мекемесі.</w:t>
      </w:r>
    </w:p>
    <w:bookmarkEnd w:id="49"/>
    <w:bookmarkStart w:name="z64" w:id="50"/>
    <w:p>
      <w:pPr>
        <w:spacing w:after="0"/>
        <w:ind w:left="0"/>
        <w:jc w:val="both"/>
      </w:pPr>
      <w:r>
        <w:rPr>
          <w:rFonts w:ascii="Times New Roman"/>
          <w:b w:val="false"/>
          <w:i w:val="false"/>
          <w:color w:val="000000"/>
          <w:sz w:val="28"/>
        </w:rPr>
        <w:t>
      40. Қостанай облысы әкімдігі білім басқармасының "Қостанай ауданының психологиялық-педагогикалық түзеу кабинеті" коммуналдық мемлекеттік мекемесі.</w:t>
      </w:r>
    </w:p>
    <w:bookmarkEnd w:id="50"/>
    <w:bookmarkStart w:name="z65" w:id="51"/>
    <w:p>
      <w:pPr>
        <w:spacing w:after="0"/>
        <w:ind w:left="0"/>
        <w:jc w:val="both"/>
      </w:pPr>
      <w:r>
        <w:rPr>
          <w:rFonts w:ascii="Times New Roman"/>
          <w:b w:val="false"/>
          <w:i w:val="false"/>
          <w:color w:val="000000"/>
          <w:sz w:val="28"/>
        </w:rPr>
        <w:t>
      41. Қостанай облысы әкімдігі білім басқармасының "Меңдіқара ауданының психологиялық-педагогикалық түзеу кабинеті" коммуналдық мемлекеттік мекемесі.</w:t>
      </w:r>
    </w:p>
    <w:bookmarkEnd w:id="51"/>
    <w:bookmarkStart w:name="z66" w:id="52"/>
    <w:p>
      <w:pPr>
        <w:spacing w:after="0"/>
        <w:ind w:left="0"/>
        <w:jc w:val="both"/>
      </w:pPr>
      <w:r>
        <w:rPr>
          <w:rFonts w:ascii="Times New Roman"/>
          <w:b w:val="false"/>
          <w:i w:val="false"/>
          <w:color w:val="000000"/>
          <w:sz w:val="28"/>
        </w:rPr>
        <w:t>
      42. Қостанай облысы әкімдігі білім басқармасының "Науырзым ауданының психологиялық-педагогикалық түзеу кабинеті" коммуналдық мемлекеттік мекемесі.</w:t>
      </w:r>
    </w:p>
    <w:bookmarkEnd w:id="52"/>
    <w:bookmarkStart w:name="z67" w:id="53"/>
    <w:p>
      <w:pPr>
        <w:spacing w:after="0"/>
        <w:ind w:left="0"/>
        <w:jc w:val="both"/>
      </w:pPr>
      <w:r>
        <w:rPr>
          <w:rFonts w:ascii="Times New Roman"/>
          <w:b w:val="false"/>
          <w:i w:val="false"/>
          <w:color w:val="000000"/>
          <w:sz w:val="28"/>
        </w:rPr>
        <w:t>
      43. Қостанай облысы әкімдігі білім басқармасының "Сарыкөл ауданының психологиялық-педагогикалық түзеу кабинеті" коммуналдық мемлекеттік мекемесі.</w:t>
      </w:r>
    </w:p>
    <w:bookmarkEnd w:id="53"/>
    <w:bookmarkStart w:name="z68" w:id="54"/>
    <w:p>
      <w:pPr>
        <w:spacing w:after="0"/>
        <w:ind w:left="0"/>
        <w:jc w:val="both"/>
      </w:pPr>
      <w:r>
        <w:rPr>
          <w:rFonts w:ascii="Times New Roman"/>
          <w:b w:val="false"/>
          <w:i w:val="false"/>
          <w:color w:val="000000"/>
          <w:sz w:val="28"/>
        </w:rPr>
        <w:t>
      44. Қостанай облысы әкімдігі білім басқармасының "Ұзынкөл ауданының психологиялық-педагогикалық түзеу кабинеті" коммуналдық мемлекеттік мекемесі.</w:t>
      </w:r>
    </w:p>
    <w:bookmarkEnd w:id="54"/>
    <w:bookmarkStart w:name="z69" w:id="55"/>
    <w:p>
      <w:pPr>
        <w:spacing w:after="0"/>
        <w:ind w:left="0"/>
        <w:jc w:val="both"/>
      </w:pPr>
      <w:r>
        <w:rPr>
          <w:rFonts w:ascii="Times New Roman"/>
          <w:b w:val="false"/>
          <w:i w:val="false"/>
          <w:color w:val="000000"/>
          <w:sz w:val="28"/>
        </w:rPr>
        <w:t>
      45. Қостанай облысы әкімдігі білім басқармасының "Федоров ауданының психологиялық-педагогикалық түзеу кабинеті" коммуналдық мемлекеттік мекемесі.</w:t>
      </w:r>
    </w:p>
    <w:bookmarkEnd w:id="55"/>
    <w:bookmarkStart w:name="z70" w:id="56"/>
    <w:p>
      <w:pPr>
        <w:spacing w:after="0"/>
        <w:ind w:left="0"/>
        <w:jc w:val="both"/>
      </w:pPr>
      <w:r>
        <w:rPr>
          <w:rFonts w:ascii="Times New Roman"/>
          <w:b w:val="false"/>
          <w:i w:val="false"/>
          <w:color w:val="000000"/>
          <w:sz w:val="28"/>
        </w:rPr>
        <w:t>
      46. Қостанай облысы әкімдігі білім басқармасының "Ерекше білім берілуіне қажеттілігі бар балаларға арналған Арқалық арнайы мектеп-интернаты" коммуналдық мемлекеттік мекемесі.</w:t>
      </w:r>
    </w:p>
    <w:bookmarkEnd w:id="56"/>
    <w:bookmarkStart w:name="z71" w:id="57"/>
    <w:p>
      <w:pPr>
        <w:spacing w:after="0"/>
        <w:ind w:left="0"/>
        <w:jc w:val="both"/>
      </w:pPr>
      <w:r>
        <w:rPr>
          <w:rFonts w:ascii="Times New Roman"/>
          <w:b w:val="false"/>
          <w:i w:val="false"/>
          <w:color w:val="000000"/>
          <w:sz w:val="28"/>
        </w:rPr>
        <w:t>
      47. Қостанай облысы әкімдігі білім басқармасының "Ерекше білім берілуіне қажеттілігі бар балаларға арналған "балабақша-мектеп-интернат" Қостанай арнайы кешені" коммуналдық мемлекеттік мекемесі.</w:t>
      </w:r>
    </w:p>
    <w:bookmarkEnd w:id="57"/>
    <w:bookmarkStart w:name="z72" w:id="58"/>
    <w:p>
      <w:pPr>
        <w:spacing w:after="0"/>
        <w:ind w:left="0"/>
        <w:jc w:val="both"/>
      </w:pPr>
      <w:r>
        <w:rPr>
          <w:rFonts w:ascii="Times New Roman"/>
          <w:b w:val="false"/>
          <w:i w:val="false"/>
          <w:color w:val="000000"/>
          <w:sz w:val="28"/>
        </w:rPr>
        <w:t>
      48. Қостанай облысы әкімдігі білім басқармасының "№ 2 ерекше білім білім берілуіне қажеттілігі бар балаларға арналған "балабақша-мектеп-интернат" Қостанай арнайы кешені" коммуналдық мемлекеттік мекемесі.</w:t>
      </w:r>
    </w:p>
    <w:bookmarkEnd w:id="58"/>
    <w:bookmarkStart w:name="z73" w:id="59"/>
    <w:p>
      <w:pPr>
        <w:spacing w:after="0"/>
        <w:ind w:left="0"/>
        <w:jc w:val="both"/>
      </w:pPr>
      <w:r>
        <w:rPr>
          <w:rFonts w:ascii="Times New Roman"/>
          <w:b w:val="false"/>
          <w:i w:val="false"/>
          <w:color w:val="000000"/>
          <w:sz w:val="28"/>
        </w:rPr>
        <w:t>
      49. Қостанай облысы әкімдігі білім басқармасының "Ерекше білім берілуіне қажеттілігі бар балаларға арналған Лисаков арнайы мектеп-интернаты" коммуналдық мемлекеттік мекемесі.</w:t>
      </w:r>
    </w:p>
    <w:bookmarkEnd w:id="59"/>
    <w:bookmarkStart w:name="z74" w:id="60"/>
    <w:p>
      <w:pPr>
        <w:spacing w:after="0"/>
        <w:ind w:left="0"/>
        <w:jc w:val="both"/>
      </w:pPr>
      <w:r>
        <w:rPr>
          <w:rFonts w:ascii="Times New Roman"/>
          <w:b w:val="false"/>
          <w:i w:val="false"/>
          <w:color w:val="000000"/>
          <w:sz w:val="28"/>
        </w:rPr>
        <w:t>
      50. Қостанай облысы әкімдігі білім басқармасының "Ерекше білім берілуіне қажеттілігі бар балаларға арналған Рудный арнайы мектебі" коммуналдық мемлекеттік мекемесі.</w:t>
      </w:r>
    </w:p>
    <w:bookmarkEnd w:id="60"/>
    <w:bookmarkStart w:name="z75" w:id="61"/>
    <w:p>
      <w:pPr>
        <w:spacing w:after="0"/>
        <w:ind w:left="0"/>
        <w:jc w:val="both"/>
      </w:pPr>
      <w:r>
        <w:rPr>
          <w:rFonts w:ascii="Times New Roman"/>
          <w:b w:val="false"/>
          <w:i w:val="false"/>
          <w:color w:val="000000"/>
          <w:sz w:val="28"/>
        </w:rPr>
        <w:t>
      51. Қостанай облысы әкімдігі білім басқармасының "Отбасылық үлгідегі "Жанұя" балалар ауылы" коммуналдық мемлекеттік мекемесі.</w:t>
      </w:r>
    </w:p>
    <w:bookmarkEnd w:id="61"/>
    <w:bookmarkStart w:name="z76" w:id="62"/>
    <w:p>
      <w:pPr>
        <w:spacing w:after="0"/>
        <w:ind w:left="0"/>
        <w:jc w:val="both"/>
      </w:pPr>
      <w:r>
        <w:rPr>
          <w:rFonts w:ascii="Times New Roman"/>
          <w:b w:val="false"/>
          <w:i w:val="false"/>
          <w:color w:val="000000"/>
          <w:sz w:val="28"/>
        </w:rPr>
        <w:t>
      52. Қостанай облысы әкімдігі білім басқармасының "Облыстық жасөспірімдер үйі" коммуналдық мемлекеттік мекемесі.</w:t>
      </w:r>
    </w:p>
    <w:bookmarkEnd w:id="62"/>
    <w:bookmarkStart w:name="z77" w:id="63"/>
    <w:p>
      <w:pPr>
        <w:spacing w:after="0"/>
        <w:ind w:left="0"/>
        <w:jc w:val="both"/>
      </w:pPr>
      <w:r>
        <w:rPr>
          <w:rFonts w:ascii="Times New Roman"/>
          <w:b w:val="false"/>
          <w:i w:val="false"/>
          <w:color w:val="000000"/>
          <w:sz w:val="28"/>
        </w:rPr>
        <w:t>
      53. Қостанай облысы әкімдігі білім басқармасының "Рудный жасөспірімдер үйі" коммуналдық мемлекеттік мекемесі.</w:t>
      </w:r>
    </w:p>
    <w:bookmarkEnd w:id="63"/>
    <w:bookmarkStart w:name="z78" w:id="64"/>
    <w:p>
      <w:pPr>
        <w:spacing w:after="0"/>
        <w:ind w:left="0"/>
        <w:jc w:val="both"/>
      </w:pPr>
      <w:r>
        <w:rPr>
          <w:rFonts w:ascii="Times New Roman"/>
          <w:b w:val="false"/>
          <w:i w:val="false"/>
          <w:color w:val="000000"/>
          <w:sz w:val="28"/>
        </w:rPr>
        <w:t>
      54. Қостанай облысы әкімдігі білім басқармасының "Кәмелетке толмағандарды бейімдеу орталығы" коммуналдық мемлекеттік мекемесі.</w:t>
      </w:r>
    </w:p>
    <w:bookmarkEnd w:id="64"/>
    <w:bookmarkStart w:name="z79" w:id="65"/>
    <w:p>
      <w:pPr>
        <w:spacing w:after="0"/>
        <w:ind w:left="0"/>
        <w:jc w:val="both"/>
      </w:pPr>
      <w:r>
        <w:rPr>
          <w:rFonts w:ascii="Times New Roman"/>
          <w:b w:val="false"/>
          <w:i w:val="false"/>
          <w:color w:val="000000"/>
          <w:sz w:val="28"/>
        </w:rPr>
        <w:t>
      55. Қостанай облысы әкімдігі білім басқармасының "Жітіқара ауданының арнаулы әлеуметтік қызметтерге мұқтаж балаларды қолдау орталығы" коммуналдық мемлекеттік мекемесі.</w:t>
      </w:r>
    </w:p>
    <w:bookmarkEnd w:id="65"/>
    <w:bookmarkStart w:name="z80" w:id="66"/>
    <w:p>
      <w:pPr>
        <w:spacing w:after="0"/>
        <w:ind w:left="0"/>
        <w:jc w:val="both"/>
      </w:pPr>
      <w:r>
        <w:rPr>
          <w:rFonts w:ascii="Times New Roman"/>
          <w:b w:val="false"/>
          <w:i w:val="false"/>
          <w:color w:val="000000"/>
          <w:sz w:val="28"/>
        </w:rPr>
        <w:t>
      56. Қостанай облысы әкімдігі білім басқармасының "Қостанай қаласының арнаулы әлеуметтік қызметтерге мұқтаж балаларды қолдау орталығы" коммуналдық мемлекеттік мекемесі.</w:t>
      </w:r>
    </w:p>
    <w:bookmarkEnd w:id="66"/>
    <w:bookmarkStart w:name="z81" w:id="67"/>
    <w:p>
      <w:pPr>
        <w:spacing w:after="0"/>
        <w:ind w:left="0"/>
        <w:jc w:val="both"/>
      </w:pPr>
      <w:r>
        <w:rPr>
          <w:rFonts w:ascii="Times New Roman"/>
          <w:b w:val="false"/>
          <w:i w:val="false"/>
          <w:color w:val="000000"/>
          <w:sz w:val="28"/>
        </w:rPr>
        <w:t>
      57. Қостанай облысы әкімдігі білім басқармасының "Рудный қаласының арнаулы әлеуметтік қызметтерге мұқтаж балаларды қолдау орталығы" коммуналдық мемлекеттік мекемесі.</w:t>
      </w:r>
    </w:p>
    <w:bookmarkEnd w:id="67"/>
    <w:bookmarkStart w:name="z82" w:id="68"/>
    <w:p>
      <w:pPr>
        <w:spacing w:after="0"/>
        <w:ind w:left="0"/>
        <w:jc w:val="both"/>
      </w:pPr>
      <w:r>
        <w:rPr>
          <w:rFonts w:ascii="Times New Roman"/>
          <w:b w:val="false"/>
          <w:i w:val="false"/>
          <w:color w:val="000000"/>
          <w:sz w:val="28"/>
        </w:rPr>
        <w:t>
      58. Қостанай облысы әкімдігі білім басқармасының "Рудный қаласының ерекше білім беру қажеттілігі бар балаларды қолдау орталығы" коммуналдық мемлекеттік мекемесі.</w:t>
      </w:r>
    </w:p>
    <w:bookmarkEnd w:id="68"/>
    <w:bookmarkStart w:name="z83" w:id="69"/>
    <w:p>
      <w:pPr>
        <w:spacing w:after="0"/>
        <w:ind w:left="0"/>
        <w:jc w:val="both"/>
      </w:pPr>
      <w:r>
        <w:rPr>
          <w:rFonts w:ascii="Times New Roman"/>
          <w:b w:val="false"/>
          <w:i w:val="false"/>
          <w:color w:val="000000"/>
          <w:sz w:val="28"/>
        </w:rPr>
        <w:t>
      59. Қостанай облысы әкімдігі білім басқармасының "Боровской облыстық санаторлық мектеп-интернаты" коммуналдық мемлекеттік мекемесі.</w:t>
      </w:r>
    </w:p>
    <w:bookmarkEnd w:id="69"/>
    <w:bookmarkStart w:name="z84" w:id="70"/>
    <w:p>
      <w:pPr>
        <w:spacing w:after="0"/>
        <w:ind w:left="0"/>
        <w:jc w:val="both"/>
      </w:pPr>
      <w:r>
        <w:rPr>
          <w:rFonts w:ascii="Times New Roman"/>
          <w:b w:val="false"/>
          <w:i w:val="false"/>
          <w:color w:val="000000"/>
          <w:sz w:val="28"/>
        </w:rPr>
        <w:t>
      60. Қостанай облысы әкімдігі білім басқармасының "Дарынды балаларға арналған БІЛІМ-ИННОВАЦИЯ лицей-интернаты" коммуналдық мемлекеттік мекемесі.</w:t>
      </w:r>
    </w:p>
    <w:bookmarkEnd w:id="70"/>
    <w:bookmarkStart w:name="z85" w:id="71"/>
    <w:p>
      <w:pPr>
        <w:spacing w:after="0"/>
        <w:ind w:left="0"/>
        <w:jc w:val="both"/>
      </w:pPr>
      <w:r>
        <w:rPr>
          <w:rFonts w:ascii="Times New Roman"/>
          <w:b w:val="false"/>
          <w:i w:val="false"/>
          <w:color w:val="000000"/>
          <w:sz w:val="28"/>
        </w:rPr>
        <w:t>
      61. Қостанай облысы әкімдігі білім басқармасының "Ы. Алтынсарин атындағы мамандандырылған мектеп-гимназия-интернаты" коммуналдық мемлекеттік мекемесі.</w:t>
      </w:r>
    </w:p>
    <w:bookmarkEnd w:id="71"/>
    <w:bookmarkStart w:name="z86" w:id="72"/>
    <w:p>
      <w:pPr>
        <w:spacing w:after="0"/>
        <w:ind w:left="0"/>
        <w:jc w:val="both"/>
      </w:pPr>
      <w:r>
        <w:rPr>
          <w:rFonts w:ascii="Times New Roman"/>
          <w:b w:val="false"/>
          <w:i w:val="false"/>
          <w:color w:val="000000"/>
          <w:sz w:val="28"/>
        </w:rPr>
        <w:t>
      62. Қостанай облысы әкімдігі білім басқармасының "Озат" мамандандырылған ақпараттық технологиялар мектеп-лицей-интернаты" коммуналдық мемлекеттік мекемесі.</w:t>
      </w:r>
    </w:p>
    <w:bookmarkEnd w:id="72"/>
    <w:bookmarkStart w:name="z87" w:id="73"/>
    <w:p>
      <w:pPr>
        <w:spacing w:after="0"/>
        <w:ind w:left="0"/>
        <w:jc w:val="both"/>
      </w:pPr>
      <w:r>
        <w:rPr>
          <w:rFonts w:ascii="Times New Roman"/>
          <w:b w:val="false"/>
          <w:i w:val="false"/>
          <w:color w:val="000000"/>
          <w:sz w:val="28"/>
        </w:rPr>
        <w:t>
      63. Қостанай облысы әкімдігі білім басқармасының "Ақпараттандыру және білім сапасын бағалаудың әдістемелік орталығы" коммуналдық мемлекеттік мекемесі.</w:t>
      </w:r>
    </w:p>
    <w:bookmarkEnd w:id="73"/>
    <w:bookmarkStart w:name="z88" w:id="74"/>
    <w:p>
      <w:pPr>
        <w:spacing w:after="0"/>
        <w:ind w:left="0"/>
        <w:jc w:val="both"/>
      </w:pPr>
      <w:r>
        <w:rPr>
          <w:rFonts w:ascii="Times New Roman"/>
          <w:b w:val="false"/>
          <w:i w:val="false"/>
          <w:color w:val="000000"/>
          <w:sz w:val="28"/>
        </w:rPr>
        <w:t>
      64. Қостанай облысы әкімдігі білім басқармасының "Әдістемелік орталығы" коммуналдық мемлекеттік мекемесі.</w:t>
      </w:r>
    </w:p>
    <w:bookmarkEnd w:id="74"/>
    <w:bookmarkStart w:name="z89" w:id="75"/>
    <w:p>
      <w:pPr>
        <w:spacing w:after="0"/>
        <w:ind w:left="0"/>
        <w:jc w:val="both"/>
      </w:pPr>
      <w:r>
        <w:rPr>
          <w:rFonts w:ascii="Times New Roman"/>
          <w:b w:val="false"/>
          <w:i w:val="false"/>
          <w:color w:val="000000"/>
          <w:sz w:val="28"/>
        </w:rPr>
        <w:t>
      65. Қостанай облысы әкімдігі білім басқармасының "Қостанай дарыны" өңірлік оқу-әдістемелік орталығы" коммуналдық мемлекеттік мекемесі.</w:t>
      </w:r>
    </w:p>
    <w:bookmarkEnd w:id="75"/>
    <w:bookmarkStart w:name="z90" w:id="76"/>
    <w:p>
      <w:pPr>
        <w:spacing w:after="0"/>
        <w:ind w:left="0"/>
        <w:jc w:val="both"/>
      </w:pPr>
      <w:r>
        <w:rPr>
          <w:rFonts w:ascii="Times New Roman"/>
          <w:b w:val="false"/>
          <w:i w:val="false"/>
          <w:color w:val="000000"/>
          <w:sz w:val="28"/>
        </w:rPr>
        <w:t>
      66. Қостанай облысы әкімдігі білім басқармасының "Психологиялық қолдау мен тәрбие жұмысының өңірлік оқу-әдістемелік орталығы" коммуналдық мемлекеттік мекемесі.</w:t>
      </w:r>
    </w:p>
    <w:bookmarkEnd w:id="76"/>
    <w:bookmarkStart w:name="z91" w:id="77"/>
    <w:p>
      <w:pPr>
        <w:spacing w:after="0"/>
        <w:ind w:left="0"/>
        <w:jc w:val="both"/>
      </w:pPr>
      <w:r>
        <w:rPr>
          <w:rFonts w:ascii="Times New Roman"/>
          <w:b w:val="false"/>
          <w:i w:val="false"/>
          <w:color w:val="000000"/>
          <w:sz w:val="28"/>
        </w:rPr>
        <w:t>
      67. Қостанай облысы әкімдігі білім басқармасының "Дене тәрбиесі және қосымша білім беру өңірлік орталығы" коммуналдық мемлекеттік мекемесі.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