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56203" w14:textId="20562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орта білімнен кейінгі білімі бар кадрларды даярлауға 2025-2026 оқу жылына арналған мемлекеттік білім беру тапсырысын бекіту туралы</w:t>
      </w:r>
    </w:p>
    <w:p>
      <w:pPr>
        <w:spacing w:after="0"/>
        <w:ind w:left="0"/>
        <w:jc w:val="both"/>
      </w:pPr>
      <w:r>
        <w:rPr>
          <w:rFonts w:ascii="Times New Roman"/>
          <w:b w:val="false"/>
          <w:i w:val="false"/>
          <w:color w:val="000000"/>
          <w:sz w:val="28"/>
        </w:rPr>
        <w:t>Қостанай облысы әкімдігінің 2025 жылғы 22 шілдедегі № 204 қаулысы</w:t>
      </w:r>
    </w:p>
    <w:p>
      <w:pPr>
        <w:spacing w:after="0"/>
        <w:ind w:left="0"/>
        <w:jc w:val="both"/>
      </w:pPr>
      <w:bookmarkStart w:name="z4" w:id="0"/>
      <w:r>
        <w:rPr>
          <w:rFonts w:ascii="Times New Roman"/>
          <w:b w:val="false"/>
          <w:i w:val="false"/>
          <w:color w:val="000000"/>
          <w:sz w:val="28"/>
        </w:rPr>
        <w:t xml:space="preserve">
      "Білім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2-тармағының 8-3) тармақшасына сәйкес Қостанай облысының әкімдігі ҚАУЛЫ ЕТЕДІ:</w:t>
      </w:r>
    </w:p>
    <w:bookmarkEnd w:id="0"/>
    <w:bookmarkStart w:name="z5" w:id="1"/>
    <w:p>
      <w:pPr>
        <w:spacing w:after="0"/>
        <w:ind w:left="0"/>
        <w:jc w:val="both"/>
      </w:pPr>
      <w:r>
        <w:rPr>
          <w:rFonts w:ascii="Times New Roman"/>
          <w:b w:val="false"/>
          <w:i w:val="false"/>
          <w:color w:val="000000"/>
          <w:sz w:val="28"/>
        </w:rPr>
        <w:t>
      1. Мыналар:</w:t>
      </w:r>
    </w:p>
    <w:bookmarkEnd w:id="1"/>
    <w:bookmarkStart w:name="z6" w:id="2"/>
    <w:p>
      <w:pPr>
        <w:spacing w:after="0"/>
        <w:ind w:left="0"/>
        <w:jc w:val="both"/>
      </w:pPr>
      <w:r>
        <w:rPr>
          <w:rFonts w:ascii="Times New Roman"/>
          <w:b w:val="false"/>
          <w:i w:val="false"/>
          <w:color w:val="000000"/>
          <w:sz w:val="28"/>
        </w:rPr>
        <w:t xml:space="preserve">
      техникалық және кәсіптік білімі бар кадрларды даярлауға 2025-2026 оқу жылына арналған мемлекеттік білім беру тапсырысы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2"/>
    <w:bookmarkStart w:name="z7" w:id="3"/>
    <w:p>
      <w:pPr>
        <w:spacing w:after="0"/>
        <w:ind w:left="0"/>
        <w:jc w:val="both"/>
      </w:pPr>
      <w:r>
        <w:rPr>
          <w:rFonts w:ascii="Times New Roman"/>
          <w:b w:val="false"/>
          <w:i w:val="false"/>
          <w:color w:val="000000"/>
          <w:sz w:val="28"/>
        </w:rPr>
        <w:t xml:space="preserve">
      орта білімнен кейінгі білімі бар кадрларды даярлауға 2025-2026 оқу жылына арналған мемлекеттік білім беру тапсырысы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3"/>
    <w:bookmarkStart w:name="z8" w:id="4"/>
    <w:p>
      <w:pPr>
        <w:spacing w:after="0"/>
        <w:ind w:left="0"/>
        <w:jc w:val="both"/>
      </w:pPr>
      <w:r>
        <w:rPr>
          <w:rFonts w:ascii="Times New Roman"/>
          <w:b w:val="false"/>
          <w:i w:val="false"/>
          <w:color w:val="000000"/>
          <w:sz w:val="28"/>
        </w:rPr>
        <w:t>
      2. "Қостанай облысы әкімдігінің білім басқармасы" мемлекеттік мекемесі Қазақстан Республикасының заңнамасында белгіленген тәртіппен:</w:t>
      </w:r>
    </w:p>
    <w:bookmarkEnd w:id="4"/>
    <w:bookmarkStart w:name="z9" w:id="5"/>
    <w:p>
      <w:pPr>
        <w:spacing w:after="0"/>
        <w:ind w:left="0"/>
        <w:jc w:val="both"/>
      </w:pPr>
      <w:r>
        <w:rPr>
          <w:rFonts w:ascii="Times New Roman"/>
          <w:b w:val="false"/>
          <w:i w:val="false"/>
          <w:color w:val="000000"/>
          <w:sz w:val="28"/>
        </w:rPr>
        <w:t>
      1) осы қаулыға қол қойылған күнінен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5"/>
    <w:bookmarkStart w:name="z10" w:id="6"/>
    <w:p>
      <w:pPr>
        <w:spacing w:after="0"/>
        <w:ind w:left="0"/>
        <w:jc w:val="both"/>
      </w:pPr>
      <w:r>
        <w:rPr>
          <w:rFonts w:ascii="Times New Roman"/>
          <w:b w:val="false"/>
          <w:i w:val="false"/>
          <w:color w:val="000000"/>
          <w:sz w:val="28"/>
        </w:rPr>
        <w:t>
      2) осы қаулының ресми жарияланғанынан кейін оның Қостанай облысы әкімдігінің интернет-ресурсында орналастырылуын қамтамасыз етсін.</w:t>
      </w:r>
    </w:p>
    <w:bookmarkEnd w:id="6"/>
    <w:bookmarkStart w:name="z11" w:id="7"/>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7"/>
    <w:bookmarkStart w:name="z12" w:id="8"/>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22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204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8" w:id="9"/>
    <w:p>
      <w:pPr>
        <w:spacing w:after="0"/>
        <w:ind w:left="0"/>
        <w:jc w:val="left"/>
      </w:pPr>
      <w:r>
        <w:rPr>
          <w:rFonts w:ascii="Times New Roman"/>
          <w:b/>
          <w:i w:val="false"/>
          <w:color w:val="000000"/>
        </w:rPr>
        <w:t xml:space="preserve"> Техникалық және кәсіптік білімі бар кадрларды даярлауға 2025-2026 оқу жылына арналған мемлекеттік білім беру тапсырысы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Мамандықтардың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жылында бір білім алушыға жұмсалатын шығыстардың орташа құны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 Мектепке дейінгі тәрбие және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 Бастауыш білім беру педагогикасы мен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 Дене тәрбиесі және 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01140600 Негізгі орта білім берудегі тіл мен әдебиетті оқытудың педагогикасы мен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01140700 Информатика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01140800 Кәсіптік оқыту (салалар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02110400 Баспа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02120100 Интерьер дизайны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02150100 Аспаптық орындау (аспап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02150200 Музыка теориясы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419 699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02150300 Вокалдық өнер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419 699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02150400 Хорды дирижерлау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419 699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02150900 Әлеуметтік-мәдени қызмет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419 699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02151000 Халықтық көркем шығармашылығы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419 699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03220200 Басқаруды құжаттамалық қамтамасыз ету және мұрағаттану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04110100 Есеп және 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04120100 Банк және сақтандыру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04120200 Бағалау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04130100 Менеджмент (салалар және қолдану аясы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04130200 Логистика (салалар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04140100 Маркетинг (салалар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 Есептеу техникасы және ақпараттық желілер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06120200 Ақпараттық қауіпсіздік жүйелері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 Бағдарламалық қамтамасыз ету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07130100 Электр жабдықтары (түрлері және салалары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07130200 Электрмен қамтамасыз ету (салалар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07130400 Жылу техникалық жабдықтар және жылу мен жабдықтау жүйелері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07130700 Электромеханикалық жабдықтарға техникалық қызмет көрсету, жөндеу және пайдалану (түрлері және салалары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07140100 Технологиялық процесстерді автоматтандыру және басқару (бейін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07140500 Сандық техника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07140600 Медициналық техниканы монтаждау, техникалық қызмет көрсету және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07140700 Автоматика, телемеханика және темір жол көлігіндегі қозғалысты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07110400 Зертханалық технология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07150100 Машина жасау технологиясы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07150300 Токарлық іс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 Дәнекерлеу ісі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07150600 Слесарлық іс (салалар және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07151100 Машиналар мен жабдықтарды пайдалану және техникалық қызмет көрсету (өнеркәсіп салалары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07151200 Құю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07151300 Қара металдар металлургиясы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07160500 Темір жолдың тартқыш жылжымалы құрамын пайдалану, жөндеу және техникалық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 Автомобиль көлігіне техникалық қызмет көрсету, жөндеу және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07161400 Автомобиль құрастыру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07161600 Ауыл шаруашылығын механикаландыру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07210200 Сүт және сүт өнімдерін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07210300 Нан пісіру, макарон және кондитер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07211200 Элеватор, ұн тарту, жарма және құрама жем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07221400 Жиһаз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 Тігін өндірісі және киімдерді үлгілеу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07240300 Пайдалы қазбалар кен орындарын ашық қазу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07240500 Пайдалы қазбаларды байыту (кен байыту)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07310100 Архитектура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07310300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07320100 Ғимараттар мен құрылыстарды салу және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07320700 Автомобиль жолдары мен аэродромдар құрылысы және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07321200 Газбен қамтамасыз ету жабдықтары мен жүйелерін құрастыру және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07880100 Стандарттау, метрология және сертификаттау (салалар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08110100 Агрономия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08210100 Орман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08410100 Ветеринария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09120100 Емдеу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 Мейіргер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09130200 Акушерлік 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10120100 Шаштараз өнері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10130100 Қонақ үй бизнесі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10130200 Тамақтану саласында қызмет көрсетуді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 Тамақтандыруды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10410200 Темір жолкөлігінде тасымалдауды ұйымдастыру және қозғалысты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10410300 Автомобиль көлігінде тасымалдауды ұйымдастыру және қозғалысты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336 072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22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204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23" w:id="10"/>
    <w:p>
      <w:pPr>
        <w:spacing w:after="0"/>
        <w:ind w:left="0"/>
        <w:jc w:val="left"/>
      </w:pPr>
      <w:r>
        <w:rPr>
          <w:rFonts w:ascii="Times New Roman"/>
          <w:b/>
          <w:i w:val="false"/>
          <w:color w:val="000000"/>
        </w:rPr>
        <w:t xml:space="preserve"> Орта білімнен кейінгі білімі бар кадрларды даярлауға 2025-2026 оқу жылына арналған мемлекеттік білім беру тапсырысы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Мамандықтардың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жылында бір білім алушыға жұмсалатын шығыстардың орташа құны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 Бастауыш білім беру педагогикасы мен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04110100 Есеп және 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04140100 Маркетинг (салалар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 Мейіргер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