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ec1c" w14:textId="e99e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құрамдас бөліктерін атау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2025 жылғы 16 маусымдағы № 162 және Қостанай облысы мәслихатының 2025 жылғы 16 маусымдағы № 228 бірлескен қаулысы және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 халқының пікірін ескере отырып, Республикалық ономастика комиссиясының 2025 жылғы 16 сәуірдегі қорытындысы негізінде Қостанай облысының әкімдігі ҚАУЛЫ ЕТЕДІ және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қаласының Гашек көшесі бойында орналасқан саябаққа Ұлы Дала саябағы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қаласының Уральская көшесі Шақшақ Жәнібек батыр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Дзержинский көшесі Сағадат Нұрмағамбетов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Железнодорожная көшесі Бертран Рубинштейн көшесі деп қайта аталсын.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