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5372" w14:textId="53b5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23 қазандағы № 6/41 "Мұнайлы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2025 жылғы 10 қазандағы № 35/187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"Мұнайлы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Мұнайлы аудандық мәслихатының 2023 жылғы 23 қазандағы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6/41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4631-12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Әлеуметтік кодексіне, Қазақстан Республикасының "Қазақстан Республикасындағы жергілікті мемлекеттік басқару және өзін-өзі басқару туралы" Заңына және Қазақстан Республикасы Үкіметінің 2023 жылғы 30 маусымдағы №523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сәйкес, Мұнайлы аудандық мәслихаты ШЕШІМ ҚАБЫЛДАДЫ:";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1-қосымшасының 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Әлеуметтік көмек көрсету жөніндегі уәкілетті орган мемлекеттік корпорацияға әлеуметтік көмек көрсету сомаларын аударады.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 жөніндегі уәкілетті орган бірінші топтағы мүгедектігі бар адамды санаторийлік-курорттық емдеуге алып жүретін адамның уәкілетті мемлекеттік орган айқындайтын санаторийлік-курорттық емдеу құнын өтеу ретінде ұсынылатын кепілдік берілген соманың жетпіс пайызы мөлшерінде санаторийлік-курорттық ұйымда болу құнын санаторийлік-курорттық ұйымның банктік шоттарына аударады.".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