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9513" w14:textId="dfc9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2025 жылғы 8 қаңтардағы № 27/148 "2025 - 2027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2025 жылғы 17 наурыздағы № 30/164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2025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№27/148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ауылдардың, ауылдық округтердің бюджеттері туралы" (нормативтік құқықтық актілерді мемлекеттік тіркеу Тізілімінде №206653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ауылдардың, ауылдық округтердің бюджеттері тиісінше 1, 2, 3, 4, 5, 6, 7, 8, 9, 10, 11, 12, 13, 14, 15, 16, 17, 18, 19, 20 және 21-қосымшаларға сәйкес, оның ішінде 2025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6 548 894,2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1 169 442,0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302 232,0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5 077 200,2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7 512 593,2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-963 699,0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- 963 699,0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963 699,0 мың теңге."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№30/164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Басқұдық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№30/164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3-қосымша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№30/164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4-қосымша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Баянды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№30/164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5-қосымша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Дәулет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№30/164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6-қосымша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940 283,1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1 449 184,2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№30/164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7-қосымша</w:t>
            </w:r>
          </w:p>
        </w:tc>
      </w:tr>
    </w:tbl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Маңғыстау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1 216 329,0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1 977 239,1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