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345a5" w14:textId="da345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2026 - 2028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аудандық мәслихатының 2025 жылғы 22 желтоқсандағы № 36/175 шешімі.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сәйкес, Түпқараған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келесідей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9 300 248,3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–8 624 500,9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39 442,4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50 876,0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–585 429,0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9 691 312,5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-121 711,0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43 250,0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164 961,0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-269 353,2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269 353,2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622 850,0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584 961,0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231 464,2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Маңғыстау облысы Түпқараған аудандық мәслихатының 08.05.2026 </w:t>
      </w:r>
      <w:r>
        <w:rPr>
          <w:rFonts w:ascii="Times New Roman"/>
          <w:b w:val="false"/>
          <w:i w:val="false"/>
          <w:color w:val="000000"/>
          <w:sz w:val="28"/>
        </w:rPr>
        <w:t>№ 41/198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аудандық бюджеттен аудандық маңызы бар қаланың, ауылдардың, ауылдық округтің бюджеттеріне берілетін бюджеттік субвенциялар көлемдері 600,0 мың теңге сомасында көзделгені ескерілсін, оның ішінде: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Форт-Шевченко қаласына –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Ақшұқыр ауылына –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Баутино ауылына –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Сайын Шапағатов ауылдық округіне –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Таушық ауылына –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Қызылөзен ауылы – 100,0 мың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аудандық бюджетте пайдалану тәртібі Түпқараған ауданы әкімдігінің қаулысының негізінде айқындалатын кредиттердің көзделгені ескерілсін: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43 250,0 мың теңге - мамандарды әлеуметтік қолдау шараларын іске асыруға.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 әкімдігінің резерві 100 000,0 мың теңге көлемінде бекітілсін.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жылдың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Түпқараған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А.Байбатырова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 2025 жылғы 22 желтоқсандағы № 36/175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Маңғыстау облысы Түпқараған аудандық мәслихатының 08.05.2026 </w:t>
      </w:r>
      <w:r>
        <w:rPr>
          <w:rFonts w:ascii="Times New Roman"/>
          <w:b w:val="false"/>
          <w:i w:val="false"/>
          <w:color w:val="ff0000"/>
          <w:sz w:val="28"/>
        </w:rPr>
        <w:t>№ 41/198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9 300 248,3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8 624 500,9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3 735 155,0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3 040 598,0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4 597 036,0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4 506 288,0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229 576,9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214 750,9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585 429,0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9 691 312,5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4 382 851,3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1 080 440,0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2 876 950,3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2 789 981,3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1 233 793,6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Азаматтардын жекелеген санаттарын тұрғын үймен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264 393,6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552 251,0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219 055,9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1 868 940,7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1 868 940,7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1 868 338,0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-121 711,0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-269 353,2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269 353,2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231 464,2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 2025 жылғы 22 желтоқсандағы № 36/175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15 592 283,0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11 654 596,0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4 981 410,0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6 266 556,0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6 077 927,0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3 846 634,0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3 846 634,0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3 846 634,0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15 592 283,0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3 958 861,0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720 247,0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720 247,0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2 789 526,0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2 708 717,0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1 691 512,0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1 008 082,0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683 430,0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639 261,0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560 505,0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(облыстықө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ақпараттық саясат жүргізу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3 585 224,0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3 585 224,0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3 489 827,0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4 366 689,0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4 366 689,0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4 366 089,0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-108 247,0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-108 247,0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Түпқараған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 22 желтоқсандағы № 36/175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18 377 345,0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14 313 811,0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6 130 837,0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5 007 165,0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7 681 565,0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7 418 179,0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3 964 588,0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3 964 588,0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3 964 588,0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18 377 345,0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4 063 083,0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681 874,0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681 874,0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2 909 694,0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2 824 851,0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1 028 989,0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1 669 486,0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1 058 486,0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ақпараттық саясат жүргізу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4 532 889,0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4 532 889,0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Көлін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4 432 723,0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қолду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6 081 518,0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6 081 518,0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6 080 918,0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