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8f5bb" w14:textId="d98f5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"Түпқараған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Түпқараған аудандық мәслихатының 2023 жылғы 26 желтоқсандағы № 11/69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аудандық мәслихатының 2025 жылғы 22 желтоқсандағы № 36/174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Түпқараған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"Түпқараған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Түпқараған аудандық мәслихатының 2023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№11/69 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4660-12 болып тіркелген) келесідей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Қағидаларында: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тармақтың 4)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он бесінші және он алтыншы абзацы алынып тасталсын.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Түпқараған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А.Байбатырова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