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ffe3" w14:textId="8fef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ауданында оңайлатылған декларация негізінде арнаулы салық режимі бойынша салықтарды есептеу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2025 жылғы 28 қарашадағы № 35/169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2-
тармағымен.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Салық кодексінің 726-бабына және "Қазақстан Республикасындағы жергілікті мемлекеттік басқару және өзін-өзі басқару туралы" Қазақстан Республикасы Заңының 6-бабына сәйкес, Түпқараған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Түпқараған ауданында оңайлатылған декларация негізінде арнаулы салық режимін қолдану кезінде, төлем көзінен ұсталатын салықтарды қоспағанда, корпоративтік немесе жеке табыс салығы мөлшерлемесінің мөлшері 4 (төрт) пайыздан 2 (екі) пайызға төмендетілсін.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Түпқараған аудандық мәслихатының төрағасы 	А.Байбатырова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