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a17485" w14:textId="ca1748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"2025 - 2027 жылдарға арналған аудандық маңызы бар қаланың, ауылдардың, ауылдық округтің бюджеттері туралы" Түпқараған аудандық мәслихатының 2025 жылғы 8 қаңтардағы № 24/123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Маңғыстау облысы Түпқараған аудандық мәслихатының 2025 жылғы 28 қарашадағы № 35/168 шешімі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Түпқараған аудандық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"2025 – 2027 жылдарға арналған аудандық маңызы бар қаланың, ауылдардың, ауылдық округтің бюджеттері туралы" Түпқараған аудандық мәслихатының 2025 жылғы 8 қаңтардағы </w:t>
      </w:r>
      <w:r>
        <w:rPr>
          <w:rFonts w:ascii="Times New Roman"/>
          <w:b w:val="false"/>
          <w:i w:val="false"/>
          <w:color w:val="000000"/>
          <w:sz w:val="28"/>
        </w:rPr>
        <w:t xml:space="preserve">№24/123 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 тармақ 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2025-2027 жылдарға арналған аудандық маңызы бар қаланың, ауылдардың, ауылдық округтің бюджеттері тиісінше 1, 2, 3, 4, 5, 6 ,7, 8, 9, 10, 11, 12, 13, 14, 15, 16, 17 және 18 қосымшаларға сәйкес, оның ішінде 2025 жылға келесідей көлемде бекітілсін: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4 405 556,9 мың теңге, оның ішінде: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534 030,4 мың теңге;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3 775,3 мың теңге;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21 550,1 мың теңге;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3 846 201,1 мың теңге;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4 442 366,6 мың теңге;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теңге, оның ішінде: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теңге, оның ішінде: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3"/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-36 809,7 мың теңге;</w:t>
      </w:r>
    </w:p>
    <w:bookmarkEnd w:id="14"/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- 36 809,7 мың теңге, оның ішінде:</w:t>
      </w:r>
    </w:p>
    <w:bookmarkEnd w:id="15"/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6"/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7"/>
    <w:bookmarkStart w:name="z2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36 809,7 мың теңге.";</w:t>
      </w:r>
    </w:p>
    <w:bookmarkEnd w:id="18"/>
    <w:bookmarkStart w:name="z2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1, 4, 7, 10, 13 және 16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 xml:space="preserve">1, 2, 3, 4, 5 және 6 қосымшаларына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2025 жылғы 1 қаңтардан бастап қолданысқа енгізіледі.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Түпқараған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А.Байбатырова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Түпқараған аудандық мәслихатының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28 қарашадағы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35/168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Түпқараған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8 қаңтардағы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24/123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31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Ақшұқыр ауылының бюджеті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мың теңге 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1 192 959,5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186 703,0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88 257,0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88 257,0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93 954,0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5 512,0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86 458,0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ішкі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4 492,0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4 280,0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5 673,0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5 673,0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5 358,0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Трансферттердiң түсiмдерi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1 000 583,5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1 000 583,5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1 000 583,5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налдық топ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лардың әкімшісі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1 193 131,0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көрсетілетін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127 395,6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127 395,6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81 044,1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46 351,5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847 137,4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847 137,4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61 725,1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355 412,3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116 424,0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116 424,0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116 424,0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98 966,7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98 966,7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98 966,7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2 846,1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2 846,1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2 846,1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Қаржы активтерімен операциялар бойынша сальдо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-171,5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(профицитін пайдалану) қаржыландыру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171,5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Түпқараған аудандық мәслихатының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25 қарашадағы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35/168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Түпқараған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8 қаңтардағы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24/123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қосымша</w:t>
            </w:r>
          </w:p>
        </w:tc>
      </w:tr>
    </w:tbl>
    <w:bookmarkStart w:name="z40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Баутин ауылының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мың теңге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287 245,6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48 836,4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22 623,4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17 197,0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Біріңғай 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ішкі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Трансферттердiң түсiмдерi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235 909,2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235 909,2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235 909,2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налдық топ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лардың әкімшісі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мың теңге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290 644,0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көрсетілетін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71 896,0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71 896,0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57 896,0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206 258,0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206 258,0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28 669,0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141 389,0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12 490,0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12 490,0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12 490,0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Қаржы активтерімен операциялар бойынша сальдо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 Бюджет тапшылығы (профициті)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-3 398,4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Бюджет тапшылығын (профицитін пайдалану) қаржыландыру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3 398,4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3 398,4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3 398,4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3 398,4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Түпқараған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28 қарашадағы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35/168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Түпқараған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8 қаңтардағы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24/123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қосымша</w:t>
            </w:r>
          </w:p>
        </w:tc>
      </w:tr>
    </w:tbl>
    <w:bookmarkStart w:name="z49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Қызылөзен ауылының бюджеті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294 271,6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6 385,0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5 662,0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5 187,0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Біріңғай жер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ішкі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Трансферттердiң түсiмдерi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287 886,6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287 886,6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287 886,6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налдық топ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лардың әкімшісі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312 171,7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көрсетілетін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188 638,0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188 638,0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59 938,0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128 700,0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67 883,7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67 883,7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14 480,0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8 746,7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44 657,0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51 897,0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51 897,0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51 897,0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3 753,0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3 753,0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3 753,0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-17 900,1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(профицитін пайдалану) қаржыландыру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17 900,1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17 900,1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17 900,1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17 900,1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Түпқараған аудандық мәслихатының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28 қарашадағы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№35/168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Түпқараған аудандық мәслихатының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8 қаңтардағы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24/123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қосымша</w:t>
            </w:r>
          </w:p>
        </w:tc>
      </w:tr>
    </w:tbl>
    <w:bookmarkStart w:name="z58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Сайын Шапағатов ауылдық округінің бюджеті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1 275 931,9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111 263,0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46 400,0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46 400,0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64 675,0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1 211,0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62 572,0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Біріңғай жер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ішкі салықтар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қаржыландырылатын мемлекеттік мекемелермен алынатын өзге де айыппұлдар, өсімпұлдар, санкциялар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8 042,0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8 042,0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1 791,0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6 251,0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Трансферттердiң түсiмдерi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1 156 618,1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1 156 618,1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1 156 618,1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Функцио-налдық топ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бағдарлама-лардың әкімшісі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Бағдар-лама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1 279 637,6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көрсетілетін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135 144,4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135 144,4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91 488,4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43 656,0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774 234,1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774 234,1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425 705,0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61 501,0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287 028,1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174 484,0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174 484,0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174 484,0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195 085,5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195 085,5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195 085,5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-3 705,7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(профицитін пайдалану) қаржыландыру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3 705,7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3 705,7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3 705,7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3 705,7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Түпқараған аудандық мәслихатының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28 қарашадағы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35/168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Түпқараған аудандық мәслихатының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8 қаңтардағы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24/123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қосымша</w:t>
            </w:r>
          </w:p>
        </w:tc>
      </w:tr>
    </w:tbl>
    <w:bookmarkStart w:name="z67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Таушық ауылының бюджеті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490 245,1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29 418,0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14 687,0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14 687,0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14 549,0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13 913,0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Біріңғай жер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ішкі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41,5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1 174,4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87,4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87,4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1 087,0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1 087,0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Трансферттердiң түсiмдерi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459 611,2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459 611,2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459 611,2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Функцио-налдық топ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бағдарлама-лардың әкімшісі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490 479,2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көрсетілетін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185 578,0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185 578,0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56 185,0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121 193,0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кенттің,ауылдық округтің коммуналдық мүлкін басқару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205 638,7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205 638,7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8 120,0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177 018,7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84 262,5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84 262,5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84 262,5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-234,1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(профицитін пайдалану) қаржыландыру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234,1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Түпқараған аудандық мәслихатының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28 қарашадағы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35/168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Түпқараған аудандық мәслихатының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8 қаңтардағы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№24/123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қосымша</w:t>
            </w:r>
          </w:p>
        </w:tc>
      </w:tr>
    </w:tbl>
    <w:bookmarkStart w:name="z76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Форт-Шевченко қаласының бюджеті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864 903,2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151 425,0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63 197,0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63 197,0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65 482,0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34 150,0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30 192,0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Біріңғай жер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ішкі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22 746,0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22 746,0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3 725,0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3 625,0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3 625,0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4 160,7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4 160,7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2 368,7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1 792,0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Трансферттердiң түсiмдерi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705 592,5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705 592,5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705 592,5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876 303,1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көрсетілетін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140 557,6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140 557,6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83 557,6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57 000,0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604 898,7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604 898,7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216 800,0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65 000,0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323 098,7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130 654,4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130 654,4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130 654,4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-11 399,9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(профицитін пайдалану) қаржыландыру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11 399,9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11 399,9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11 399,9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11 399,9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