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6885" w14:textId="9046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Маңғыстау облысы Түпқараған аудандық мәслихатының 2025 жылғы 25 қарашадағы № 35/166 шешімі</w:t>
      </w:r>
    </w:p>
    <w:p>
      <w:pPr>
        <w:spacing w:after="0"/>
        <w:ind w:left="0"/>
        <w:jc w:val="both"/>
      </w:pPr>
      <w:r>
        <w:rPr>
          <w:rFonts w:ascii="Times New Roman"/>
          <w:b w:val="false"/>
          <w:i w:val="false"/>
          <w:color w:val="000000"/>
          <w:sz w:val="28"/>
        </w:rPr>
        <w:t>
      Қазақстан Республикасының "Тұрғын үй қатынастары туралы" Заңының 14-1-бабының 2-тармағына, Қазақстан Республикасы Өнеркәсіп және құрылыс министрінің 2025 жылғы 30 мамырдағы № 187 "Тұрғын үй жағдайларын жақсартуға бағытталған мемлекеттік қолдау шараларын іске асыру қағидаларын бекіту туралы" бұйрығына (Нормативтік құқықтық актілерді мемлекеттік тіркеу тізілімінде № 36186 болып тіркелген) сәйкес, Түпқараған аудандық мәслихаты ШЕШІМ ҚАБЫЛДАДЫ:</w:t>
      </w:r>
    </w:p>
    <w:p>
      <w:pPr>
        <w:spacing w:after="0"/>
        <w:ind w:left="0"/>
        <w:jc w:val="both"/>
      </w:pPr>
      <w:r>
        <w:rPr>
          <w:rFonts w:ascii="Times New Roman"/>
          <w:b w:val="false"/>
          <w:i w:val="false"/>
          <w:color w:val="000000"/>
          <w:sz w:val="28"/>
        </w:rPr>
        <w:t>
      1. Түпқараған ауданы бойынша тұрғын үй сертификаттарының мөлшері осы шешімнің 1-қосымшасына сәйкес айқындалсын.</w:t>
      </w:r>
    </w:p>
    <w:p>
      <w:pPr>
        <w:spacing w:after="0"/>
        <w:ind w:left="0"/>
        <w:jc w:val="both"/>
      </w:pPr>
      <w:r>
        <w:rPr>
          <w:rFonts w:ascii="Times New Roman"/>
          <w:b w:val="false"/>
          <w:i w:val="false"/>
          <w:color w:val="000000"/>
          <w:sz w:val="28"/>
        </w:rPr>
        <w:t>
      2. Түпқараған ауданы бойынша тұрғын үй сертификаттарының алушылар санаттарының тізбесі осы шешімнің 2-қосымшасына сәйкес айқындалсын.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оның алғашқы ресми жарияланған күнінен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Түпқараған аудандық мәслихатының төрағасы 	А.Байбатырова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25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35/166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Түпқараған ауданы бойынша тұрғын үй
 сертификаттарының мөлшері</w:t>
      </w:r>
    </w:p>
    <w:p>
      <w:pPr>
        <w:spacing w:after="0"/>
        <w:ind w:left="0"/>
        <w:jc w:val="both"/>
      </w:pPr>
      <w:r>
        <w:rPr>
          <w:rFonts w:ascii="Times New Roman"/>
          <w:b w:val="false"/>
          <w:i w:val="false"/>
          <w:color w:val="000000"/>
          <w:sz w:val="28"/>
        </w:rPr>
        <w:t>
      1. Қарыз сомасынан 10 %, алайда әлеуметтік көмек түрі ретінде 1 500 000 (бір миллион бес жүз мың) теңгеден артық емес.</w:t>
      </w:r>
    </w:p>
    <w:p>
      <w:pPr>
        <w:spacing w:after="0"/>
        <w:ind w:left="0"/>
        <w:jc w:val="both"/>
      </w:pPr>
      <w:r>
        <w:rPr>
          <w:rFonts w:ascii="Times New Roman"/>
          <w:b w:val="false"/>
          <w:i w:val="false"/>
          <w:color w:val="000000"/>
          <w:sz w:val="28"/>
        </w:rPr>
        <w:t>
      2. Қарыз сомасынан 10 %, алайда әлеуметтік қолдау түрі ретінде 1 500 000 (бір миллион бес жүз мың) теңгеден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25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35/166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Түпқараған ауданы бойынша тұрғын үй сертификаттарының алушылар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қағидаларын бекіту туралы" (Нормативтік құқықтық актілерді мемлекеттік тіркеу тізілімінде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