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c865" w14:textId="5e2c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аудандық бюджет туралы" Түпқараған аудандық мәслихатының 2024 жылғы 26 желтоқсандағы № 22/114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25 қарашадағы № 35/164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аудандық бюджет туралы" Түпқараған аудандық мәслихатының 2024 жылғы 26 жетоқсандағы </w:t>
      </w:r>
      <w:r>
        <w:rPr>
          <w:rFonts w:ascii="Times New Roman"/>
          <w:b w:val="false"/>
          <w:i w:val="false"/>
          <w:color w:val="000000"/>
          <w:sz w:val="28"/>
        </w:rPr>
        <w:t>№22/114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1,2 және 3 қосымшаларына сәйкес, оның ішінде 2025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9 046 247,0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–7 821 249,9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36 594,7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38 026,4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–1 150 376,0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10 298 873,5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10 977,0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47 184,0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36 207,0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-1 263 603,5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1 263 603,5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467 184,0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132 876,0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–929 295,5 мың теңге. 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9 046 247,0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7 821 249,9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3 960 897,3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3 869 833,3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10 298 873,5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бағынастағы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3 845 601,1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1 718 002,7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1 120 143,9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-1 263 603,5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929 295,5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