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df6f" w14:textId="d87d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Түпқараған аудандық мәслихатының 2018 жылғы 29 наурыздағы № 18/148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2025 жылғы 25 қыркүйектегі № 34/162 шешімі</w:t>
      </w:r>
    </w:p>
    <w:p>
      <w:pPr>
        <w:spacing w:after="0"/>
        <w:ind w:left="0"/>
        <w:jc w:val="both"/>
      </w:pPr>
      <w:bookmarkStart w:name="z1" w:id="0"/>
      <w:r>
        <w:rPr>
          <w:rFonts w:ascii="Times New Roman"/>
          <w:b w:val="false"/>
          <w:i w:val="false"/>
          <w:color w:val="000000"/>
          <w:sz w:val="28"/>
        </w:rPr>
        <w:t xml:space="preserve">
      Түпқараған аудандық мәслихаты ШЕШІМ ҚАБЫЛДАДЫ: </w:t>
      </w:r>
    </w:p>
    <w:bookmarkEnd w:id="0"/>
    <w:bookmarkStart w:name="z2" w:id="1"/>
    <w:p>
      <w:pPr>
        <w:spacing w:after="0"/>
        <w:ind w:left="0"/>
        <w:jc w:val="both"/>
      </w:pPr>
      <w:r>
        <w:rPr>
          <w:rFonts w:ascii="Times New Roman"/>
          <w:b w:val="false"/>
          <w:i w:val="false"/>
          <w:color w:val="000000"/>
          <w:sz w:val="28"/>
        </w:rPr>
        <w:t>
      1. "Түпқараған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Түпқараған аудандық мәслихатының 2018 жылғы 29 наурыздағы №</w:t>
      </w:r>
      <w:r>
        <w:rPr>
          <w:rFonts w:ascii="Times New Roman"/>
          <w:b w:val="false"/>
          <w:i w:val="false"/>
          <w:color w:val="000000"/>
          <w:sz w:val="28"/>
        </w:rPr>
        <w:t>18/148</w:t>
      </w:r>
      <w:r>
        <w:rPr>
          <w:rFonts w:ascii="Times New Roman"/>
          <w:b w:val="false"/>
          <w:i w:val="false"/>
          <w:color w:val="000000"/>
          <w:sz w:val="28"/>
        </w:rPr>
        <w:t xml:space="preserve"> ( нормативтік құқықтық актілерді мемлекеттік тіркеу Тізілімінде №16299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"Түпқараған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А.Байбатырова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"Түпқараған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"Түпқараған аудандық мәслихат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(бұдан әрі - Үлгілік әдістемесі) сәйкес әзірленген және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2"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3"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4"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5"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6"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7"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8"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9"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30"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2"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4"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5"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44"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5"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8"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51"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2"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3"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4"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5"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6" w:id="47"/>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7"/>
    <w:bookmarkStart w:name="z57"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0"/>
    <w:bookmarkStart w:name="z60"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1"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2"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3"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4" w:id="55"/>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5"/>
    <w:bookmarkStart w:name="z65"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0"/>
    <w:bookmarkStart w:name="z70" w:id="6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3"/>
    <w:p>
      <w:pPr>
        <w:spacing w:after="0"/>
        <w:ind w:left="0"/>
        <w:jc w:val="both"/>
      </w:pPr>
      <w:r>
        <w:rPr>
          <w:rFonts w:ascii="Times New Roman"/>
          <w:b w:val="false"/>
          <w:i w:val="false"/>
          <w:color w:val="000000"/>
          <w:sz w:val="28"/>
        </w:rPr>
        <w:t>
      Басшы лауазымды атқаратын адамның бағалау парағы</w:t>
      </w:r>
    </w:p>
    <w:bookmarkEnd w:id="73"/>
    <w:bookmarkStart w:name="z88"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9" w:id="75"/>
    <w:p>
      <w:pPr>
        <w:spacing w:after="0"/>
        <w:ind w:left="0"/>
        <w:jc w:val="both"/>
      </w:pPr>
      <w:r>
        <w:rPr>
          <w:rFonts w:ascii="Times New Roman"/>
          <w:b w:val="false"/>
          <w:i w:val="false"/>
          <w:color w:val="000000"/>
          <w:sz w:val="28"/>
        </w:rPr>
        <w:t>
            _________________________________________________________________</w:t>
      </w:r>
    </w:p>
    <w:bookmarkEnd w:id="75"/>
    <w:bookmarkStart w:name="z90" w:id="76"/>
    <w:p>
      <w:pPr>
        <w:spacing w:after="0"/>
        <w:ind w:left="0"/>
        <w:jc w:val="both"/>
      </w:pPr>
      <w:r>
        <w:rPr>
          <w:rFonts w:ascii="Times New Roman"/>
          <w:b w:val="false"/>
          <w:i w:val="false"/>
          <w:color w:val="000000"/>
          <w:sz w:val="28"/>
        </w:rPr>
        <w:t>
            (Бағаланатын кезең)</w:t>
      </w:r>
    </w:p>
    <w:bookmarkEnd w:id="76"/>
    <w:bookmarkStart w:name="z91" w:id="77"/>
    <w:p>
      <w:pPr>
        <w:spacing w:after="0"/>
        <w:ind w:left="0"/>
        <w:jc w:val="both"/>
      </w:pPr>
      <w:r>
        <w:rPr>
          <w:rFonts w:ascii="Times New Roman"/>
          <w:b w:val="false"/>
          <w:i w:val="false"/>
          <w:color w:val="000000"/>
          <w:sz w:val="28"/>
        </w:rPr>
        <w:t>
            _____________________________________________________________</w:t>
      </w:r>
    </w:p>
    <w:bookmarkEnd w:id="77"/>
    <w:bookmarkStart w:name="z92" w:id="7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8"/>
    <w:bookmarkStart w:name="z93" w:id="79"/>
    <w:p>
      <w:pPr>
        <w:spacing w:after="0"/>
        <w:ind w:left="0"/>
        <w:jc w:val="both"/>
      </w:pPr>
      <w:r>
        <w:rPr>
          <w:rFonts w:ascii="Times New Roman"/>
          <w:b w:val="false"/>
          <w:i w:val="false"/>
          <w:color w:val="000000"/>
          <w:sz w:val="28"/>
        </w:rPr>
        <w:t>
            _________________________________________________________________</w:t>
      </w:r>
    </w:p>
    <w:bookmarkEnd w:id="79"/>
    <w:bookmarkStart w:name="z94"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5"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6"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7"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98" w:id="8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4"/>
    <w:bookmarkStart w:name="z99" w:id="8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5"/>
    <w:bookmarkStart w:name="z100" w:id="8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6"/>
    <w:bookmarkStart w:name="z101" w:id="8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7"/>
    <w:bookmarkStart w:name="z102" w:id="88"/>
    <w:p>
      <w:pPr>
        <w:spacing w:after="0"/>
        <w:ind w:left="0"/>
        <w:jc w:val="both"/>
      </w:pPr>
      <w:r>
        <w:rPr>
          <w:rFonts w:ascii="Times New Roman"/>
          <w:b w:val="false"/>
          <w:i w:val="false"/>
          <w:color w:val="000000"/>
          <w:sz w:val="28"/>
        </w:rPr>
        <w:t>
            Қолы ________________</w:t>
      </w:r>
    </w:p>
    <w:bookmarkEnd w:id="88"/>
    <w:bookmarkStart w:name="z103" w:id="89"/>
    <w:p>
      <w:pPr>
        <w:spacing w:after="0"/>
        <w:ind w:left="0"/>
        <w:jc w:val="both"/>
      </w:pPr>
      <w:r>
        <w:rPr>
          <w:rFonts w:ascii="Times New Roman"/>
          <w:b w:val="false"/>
          <w:i w:val="false"/>
          <w:color w:val="000000"/>
          <w:sz w:val="28"/>
        </w:rPr>
        <w:t>
            (электрондық цифрлық қолтаңба арқылы куәләндырылған)</w:t>
      </w:r>
    </w:p>
    <w:bookmarkEnd w:id="89"/>
    <w:bookmarkStart w:name="z104" w:id="90"/>
    <w:p>
      <w:pPr>
        <w:spacing w:after="0"/>
        <w:ind w:left="0"/>
        <w:jc w:val="both"/>
      </w:pPr>
      <w:r>
        <w:rPr>
          <w:rFonts w:ascii="Times New Roman"/>
          <w:b w:val="false"/>
          <w:i w:val="false"/>
          <w:color w:val="000000"/>
          <w:sz w:val="28"/>
        </w:rPr>
        <w:t>
            Күні _________________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1"/>
    <w:p>
      <w:pPr>
        <w:spacing w:after="0"/>
        <w:ind w:left="0"/>
        <w:jc w:val="both"/>
      </w:pPr>
      <w:r>
        <w:rPr>
          <w:rFonts w:ascii="Times New Roman"/>
          <w:b w:val="false"/>
          <w:i w:val="false"/>
          <w:color w:val="000000"/>
          <w:sz w:val="28"/>
        </w:rPr>
        <w:t>
      Басшы лауазымды атқармайтын адамның бағалау парағы</w:t>
      </w:r>
    </w:p>
    <w:bookmarkEnd w:id="91"/>
    <w:bookmarkStart w:name="z111" w:id="9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2"/>
    <w:bookmarkStart w:name="z112" w:id="93"/>
    <w:p>
      <w:pPr>
        <w:spacing w:after="0"/>
        <w:ind w:left="0"/>
        <w:jc w:val="both"/>
      </w:pPr>
      <w:r>
        <w:rPr>
          <w:rFonts w:ascii="Times New Roman"/>
          <w:b w:val="false"/>
          <w:i w:val="false"/>
          <w:color w:val="000000"/>
          <w:sz w:val="28"/>
        </w:rPr>
        <w:t>
            _________________________________________________________________</w:t>
      </w:r>
    </w:p>
    <w:bookmarkEnd w:id="93"/>
    <w:bookmarkStart w:name="z113" w:id="94"/>
    <w:p>
      <w:pPr>
        <w:spacing w:after="0"/>
        <w:ind w:left="0"/>
        <w:jc w:val="both"/>
      </w:pPr>
      <w:r>
        <w:rPr>
          <w:rFonts w:ascii="Times New Roman"/>
          <w:b w:val="false"/>
          <w:i w:val="false"/>
          <w:color w:val="000000"/>
          <w:sz w:val="28"/>
        </w:rPr>
        <w:t>
      (Бағаланатын кезең)</w:t>
      </w:r>
    </w:p>
    <w:bookmarkEnd w:id="94"/>
    <w:bookmarkStart w:name="z114" w:id="95"/>
    <w:p>
      <w:pPr>
        <w:spacing w:after="0"/>
        <w:ind w:left="0"/>
        <w:jc w:val="both"/>
      </w:pPr>
      <w:r>
        <w:rPr>
          <w:rFonts w:ascii="Times New Roman"/>
          <w:b w:val="false"/>
          <w:i w:val="false"/>
          <w:color w:val="000000"/>
          <w:sz w:val="28"/>
        </w:rPr>
        <w:t>
            _________________________________________________________________</w:t>
      </w:r>
    </w:p>
    <w:bookmarkEnd w:id="95"/>
    <w:bookmarkStart w:name="z115" w:id="9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6"/>
    <w:bookmarkStart w:name="z116" w:id="97"/>
    <w:p>
      <w:pPr>
        <w:spacing w:after="0"/>
        <w:ind w:left="0"/>
        <w:jc w:val="both"/>
      </w:pPr>
      <w:r>
        <w:rPr>
          <w:rFonts w:ascii="Times New Roman"/>
          <w:b w:val="false"/>
          <w:i w:val="false"/>
          <w:color w:val="000000"/>
          <w:sz w:val="28"/>
        </w:rPr>
        <w:t>
            _________________________________________________________________</w:t>
      </w:r>
    </w:p>
    <w:bookmarkEnd w:id="97"/>
    <w:bookmarkStart w:name="z117" w:id="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8"/>
    <w:bookmarkStart w:name="z118" w:id="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9"/>
    <w:bookmarkStart w:name="z119" w:id="10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0"/>
    <w:bookmarkStart w:name="z120" w:id="10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21" w:id="10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2"/>
    <w:bookmarkStart w:name="z122" w:id="10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3"/>
    <w:bookmarkStart w:name="z123" w:id="1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4"/>
    <w:bookmarkStart w:name="z124" w:id="10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5"/>
    <w:bookmarkStart w:name="z125" w:id="106"/>
    <w:p>
      <w:pPr>
        <w:spacing w:after="0"/>
        <w:ind w:left="0"/>
        <w:jc w:val="both"/>
      </w:pPr>
      <w:r>
        <w:rPr>
          <w:rFonts w:ascii="Times New Roman"/>
          <w:b w:val="false"/>
          <w:i w:val="false"/>
          <w:color w:val="000000"/>
          <w:sz w:val="28"/>
        </w:rPr>
        <w:t>
            Қолы ________________</w:t>
      </w:r>
    </w:p>
    <w:bookmarkEnd w:id="106"/>
    <w:bookmarkStart w:name="z126" w:id="10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7"/>
    <w:bookmarkStart w:name="z127" w:id="108"/>
    <w:p>
      <w:pPr>
        <w:spacing w:after="0"/>
        <w:ind w:left="0"/>
        <w:jc w:val="both"/>
      </w:pPr>
      <w:r>
        <w:rPr>
          <w:rFonts w:ascii="Times New Roman"/>
          <w:b w:val="false"/>
          <w:i w:val="false"/>
          <w:color w:val="000000"/>
          <w:sz w:val="28"/>
        </w:rPr>
        <w:t>
            Күні _________________</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