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2efa" w14:textId="0082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"Түпқараған ауданының Форт - Шевченко қаласы мен ауылдарының, ауылдық округтің жергілікті қоғамдастықтың бөлек жиындарын өткізудің Қағидаларын бекіту туралы" Түпқараған аудандық мәслихатының 2023 жылғы 9 қазандағы № 6/44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2025 жылғы 24 шілдедегі № 31/148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ауданының Форт-Шевченко қаласы мен ауылдарының, ауылдық округтің жергілікті қоғамдастықтың бөлек жиындарын өткізудің Қағидаларын бекіту туралы" Түпқараған аудандық мәслихатының 2023 жылғы 9 қазандағы </w:t>
      </w:r>
      <w:r>
        <w:rPr>
          <w:rFonts w:ascii="Times New Roman"/>
          <w:b w:val="false"/>
          <w:i w:val="false"/>
          <w:color w:val="000000"/>
          <w:sz w:val="28"/>
        </w:rPr>
        <w:t>№6/44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39-3-бабының 6-тармағына және Қазақстан Республикасы Ұлттық экономика министрінің 2023 жылғы 23 маусымдағы №122 "Жергілікті қоғамдастықтың бөлек жиындарын өткізудің үлгілік қағидаларын бекіту туралы" бұйрығына (нормативтік құқықтық актілерді мемлекеттік тіркеу тізілімінде № 32894 болып тіркелген) сәйкес, Түпқараған аудандық мәслихаты ШЕШІМ ҚАБЫЛДАДЫ:";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Түпқараған ауданының Форт-Шевченко қаласы мен ауылдарының, ауылдық округтің жергілікті қоғамдастықтың бөлек жиындарын өткізудің қағидасында: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Жергілікті қоғамдастықтың бөлек жиындарын өткізудің Қағидалары Қазақстан Республикасы Ұлттық экономика министрінің 2023 жылғы 23 маусымдағы №122 "Жергілікті қоғамдастықтың бөлек жиындарын өткізудің үлгілік қағидаларын бекіту туралы" бұйрығына (нормативтік құқықтық актілерді мемлекеттік тіркеу тізілімінде № 32894 болып тіркелген) және "Қазақстан Республикасындағы жергілікті мемлекеттік басқару және өзін-өзі басқару туралы" Қазақстан Республикасы Заңының 39-3-бабының 6-тармағына сәйкес әзірленді және Түпқараған ауданының Форт-Шевченко қаласы мен ауылдарының, ауылдық округтің жергілікті қоғамдастықтың бөлек жиындарын өткізудің тәртібін белгілейді.".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