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faf7" w14:textId="920f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"Түпқараған ауданының ауылдарының және ауылдық округінің жергілікті қоғамдастық жиналысының регламентін бекіту туралы" Түпқараған аудандық мәслихатының 2018 жылғы 20 шілдедегі № 22/188 шешіміне өзгерістер енгізу туралы" Түпқараған аудандық мәслихатының 2025 жылғы 17 наурыздағы № 26/130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2025 жылғы 24 шілдедегі № 31/146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аудандық мәслихатының 2025 жылғы 17 наурыздағы  </w:t>
      </w:r>
      <w:r>
        <w:rPr>
          <w:rFonts w:ascii="Times New Roman"/>
          <w:b w:val="false"/>
          <w:i w:val="false"/>
          <w:color w:val="000000"/>
          <w:sz w:val="28"/>
        </w:rPr>
        <w:t>№26/130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 енгізу туралы   Түпқараған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"Түпқараған ауданының ауылдарының және ауылдық округінің жергілікті қоғамдастық жиналысының регламентін бекіту туралы" Түпқараған аудандық мәслихатының 2018 жылғы 20 шілдедегі №22/188 шешіміне өзгерістер енгізу туралы" Түпқараған аудандық мәслихатының 2025 жылғы 17 наурыздағы №26/130 шешіміне өзгеріс енгізу туралы" шешіміне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Түпқараған ауданының ауылдарының және ауылдық округінің жергілікті қоғамдастық жиналысының регламентін бекіту туралы" Түпқараған аудандық мәслихатының 2018 жылғы 20 шілдедегі №22/188 шешіміне (нормативтік құқықтық актілерді мемлекеттік тіркеу Тізілімінде №3699 болып тіркелген) келесідей өзгерістер енгізілсін:".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А.Байбатырова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