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a260" w14:textId="d40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26 желтоқсандағы № 22/114 "2025 - 2027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26 маусымдағы № 30/140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Түпқараған аудандық мәслихатының 2024 жылғы 26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Түпқараған аудандық мәслихаты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осы шешімнің 1,2 және 3 қосымшаларына сәйкес, оның ішінде 2025 жылға келесідей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7 671 149,2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6 406 328,2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45 814,0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–330 298,0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888 709,0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8 229 550,7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10 977,0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47 184,0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36 207,0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-569 378,5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569 378,5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47 184,0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132 876,0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655 070,5 мың теңге.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7 671 149,2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6 406 328,2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8 229 550,7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бағынастағы мемлекеттік мекемелер мен ұйымдарың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1 053 743,1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1 048 493,1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32 901,0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499 851,4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1 063 067,1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