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c8668" w14:textId="5ac8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"Түпқараған ауданының ауылдарының және ауылдық округінің жергілікті қоғамдастық жиналысының регламентін бекіту туралы" Түпқараған аудандық мәслихатының 2018 жылғы 20 шілдедегі № 22/188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2025 жылғы 17 наурыздағы № 26/130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Түпқараған ауданының ауылдарының және ауылдық округінің жергілікті қоғамдастық жиналысының регламентін бекіту туралы" Түпқараған аудандық мәслихатының 2018 жылғы 20 шілдедегі №22/188 шешіміне (нормативтік құқықтық актілерді мемлекеттік тіркеу Тізілімінде №3699 болып тіркелген) келесідей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Түпқараған ауданының ауылдарының және ауылдық округінің жергілікті қоғамдастық жиналысының регламентінде: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жергілікті қоғамдастық – 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жергілікті өзін-өзі басқару – халық тікелей жүзеге асыратын, сондай-ақ мәслихаттар және басқа да жергілікті өзін-өзі басқару органдары арқылы жүзеге асырылатын Заңда,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1 - тармақ жаңа редакцияда -
Маңғыстау облысы мәслихатының Түпқараған ауданыдық мәслихатының 24.07.2025 № 31/146 (алғашқы ресми жарияланған
күнінен кейін күнтізбелік он күн өткен соң қолданысқа
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 	А.Байбатырова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