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4ce" w14:textId="fd13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2024 жылғы 26 желтоқсандағы № 22/114 "2025 - 2027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17 наурыздағы № 26/129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1."2025-2027 жылдарға арналған аудандық бюджет туралы" Түпқараған аудандық мәслихатының 2024 жылғы 26 жетоқсандағы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осы шешімнің 1,2 және 3 қосымшаларына сәйкес, оның ішінде 2025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7 352 908,1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6 406 328,2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45 814,0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–330 298,0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570 467,9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7 911 309,6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10 977,0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47 184,0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-569 378,5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569 378,5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132 876,0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655 070,5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7 352 908,1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6 406 328,2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4 836 766,0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7 911 309,6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4 691 709,6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бағынастағы мемлекеттік мекемелер мен ұйымдарың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3 400 447,9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3 309 724,9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1 053 743,1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1 048 493,1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32 901,0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1 063 067,1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