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9f62" w14:textId="6c19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маңызы бар қаланың, ауылдардың, ауылдық округтің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8 қаңтардағы № 24/123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кодексіне, Қазақстан Республикасының "Қазақстан Республикасындағы жергілікті мелекеттік басқару және өзін-өзі басқару туралы" Заңына сәйкес,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Түпқараған аудандық мәслихатының 28.05.2025 </w:t>
      </w:r>
      <w:r>
        <w:rPr>
          <w:rFonts w:ascii="Times New Roman"/>
          <w:b w:val="false"/>
          <w:i w:val="false"/>
          <w:color w:val="000000"/>
          <w:sz w:val="28"/>
        </w:rPr>
        <w:t>№ 29/137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маңызы бар қаланың, ауылдардың, ауылдық округтің бюджеттері тиісінше 1, 2, 3, 4, 5, 6 ,7, 8, 9, 10, 11, 12, 13, 14, 15, 16, 17 және 18 қосымшаларға сәйкес, оның ішінде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4 292 842,2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468 062,0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3 779 682,2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4 329 651,9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-36 809,7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- 36 809,7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36 809,7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аудандық маңызы бар қаланың, ауылдардың, ауылдық округтің бюджеттеріне берілетін бюджеттік субвенциялар көлемдері 600,0 мың теңге сомасында көзделгені ескерілсін, оның ішінде: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100,0 мың теңге;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100,0 мың теңге;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100,0 мың теңге;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 100,0 мың теңге;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100,0 мың теңге;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ауылына – 100,0 мың теңге.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Ақшұқыр ауылының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1 079 992,8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1 080 164,3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Ақшұқыр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976 050,5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796 786,5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796 786,5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986 050,5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Ақшұқыр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Баутин ауылының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Баутин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Баутин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Қызылөзен ауылының бюджеті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6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Қызылөзен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7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Қызылөзен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7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Сайын Шапағатов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1 657 579,9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1 171 285,6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8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Сайын Шапағатов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Сайын Шапағатов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9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Таушық ауылының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475 245,1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262 018,7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9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Таушық ауылының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0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Таушық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10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Форт-Шевченко қаласының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- Маңғыстау облысы Түпқараған аудандық мәслихатының 19.08.2025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33/156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817 499,2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28 000,0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467 098,7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11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Форт-Шевченко қаласының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11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Форт-Шевченко қаласының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