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8e0d" w14:textId="cd38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Сайын Шапағатов ауылдық округінің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2025 жылғы 24 шілдедегі № 31/149 шешімі және Маңғыстау облысы Түпқараған ауданы әкімдігінің 2025 жылғы 24 шілдедегі № 114 бірлескен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108-бабының 5-тармағына,  "Қазақстан Республикасының әкімшілік-аумақтық құрылысы туралы" Қазақстан Республикасы Заңының 12-бабының 3)-тармақшасына сәйкес, Түпқараған ауданының әкімдігі ҚАУЛЫ ЕТЕДІ және Түпқараған аудандық мәслихаты 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бірлескен қаулы және шешімге қосымшаға сәйкес, Түпқараған ауданының Сайын Шапағатов ауылдық округінің шекарасы өзгертілсін және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ауданының әкімінің міндетін атқарушы 	О.Тлепов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аудандық мәслихатының төрағасы 	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 №114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шілдедегі №31/149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Сайын Шапағатов ауылдық округінің шекарасының схемалық картасы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Сайын Шапағатов ауылдық округінің жерлерінің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Сайын Шапағатов ауылдық округінің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3748, 8566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округінің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284, 4297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Сайын Шапағатов ауылдық округінің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4033,2863,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 -3263,0;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 – 129,6;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– 640,6863.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