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1554" w14:textId="9cc1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Форт-Шевченко ауылы әкімінің 2025 жылғы 17 желтоқсандағы № 77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Заңының 14-бабының 4)-тармақшасына, "Қазақстан Республикасындағы жергілікті мемлекеттік басқару және өзін-өзі басқару туралы" Қазақстан Республикасының Заңының 37-бабына сәйкес, Республикалық ономастика комиссиясының 2025 жылғы 07 қарашадағы қорытындысы негізінде және Форт-Шевченко қаласы тұрғындарының пікірлерін ескере отырып, қала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облысы, Түпқараған ауданы Форт-Шевченко қаласының атауы жоқ көшелеріне төмендегідей есімдер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Маңғыстау облысы,Түпқараған ауданы, Форт-Шевченко қаласы, Жаңа-Кетік шағын ауданының IІ кварталында орналасқан Қ.Қаниев көшесінің шығыс бөлігіндегі атауы жоқ көшеге Қадір Ергенбаев есімі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Маңғыстау облысы,Түпқараған ауданы, Форт-Шевченко қаласы, Жаңа-Кетік шағын ауданының IІа кварталында орналасқан атауы жоқ көшеге Тәбіш Қошақбаев есімі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3.) Маңғыстау облысы,Түпқараған ауданы, Форт-Шевченко қаласы, Жаңа-Кетік шағын ауданының IV кварталында орналасқан атауы жоқ екінші көшеге Нұрберген Исаев есімі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 Маңғыстау облысы,Түпқараған ауданы, Форт-Шевченко қаласы, Жаңа-Кетік шағын ауданының IV кварталында орналасқан атауы жоқ үшінші көшеге Мұқан Мұңалов есімі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5). Маңғыстау облысы,Түпқараған ауданы, Форт-Шевченко қаласы, Жаңа-Кетік шағын ауданының IV кварталында орналасқан атауы жоқ төртінші көшеге Құрбан Адырақов есімі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 	А.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