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751" w14:textId="60ac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Онды ауылында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Оңды ауылы әкімінің 2025 жылғы 10 қарашадағы № 01-05/27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 Заңының 14- бабының 4) тармақшасына сәйкес, Маңғыстау облысы жанындағы ономастика комиссиясының 2025 жылғы 15 қыркүйектегі қорытындысы негізінде және тиісті аумақ халқының пікірін ескере отырып, Онды ауылдық округінің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Онды ауылына қарасты атаусыз көшелерге келесі атаулар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– Мұқыр Ниязұлы көшесі атауы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Онды ауылдық округінің әкімі 	Қ.Жәнібекұлы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