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601c" w14:textId="4b66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2025 жылғы 18 желтоқсандағы № 24/191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
01.01.2026 бастап қолданысқа енгізіледі - осы шешімнің 7- тармағымен.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кодексі, Қазақстан Республикасы "Қазақстан Республикасындағы жергілікті мемлекеттік басқару және өзін-өзі басқару туралы" Заңына сәйкес, Маңғыстау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2026-2028 жылдарға арналған аудандық бюджет тиісінше осы шешімнің 1, 2 және 3 қосымшаларына сәйкес, оның ішінде 2026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12 700 178,0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12 144 720,0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16 486,0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бойынша– 24 864,0 мың теңге; трансферттер түсімдері бойынша – 514 108,0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12 293 978,0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293 637,0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508 188,0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214 551,0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112 563,0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-112 563,0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508 188,0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620 751,0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бюджеттен ауылдар мен ауылдық округтердің бюджеттеріне 2 466 477,0 мың теңге сомасында субвенция бөлінгені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Шетпе ауылы – 536 974,0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Жыңғылды ауылы – 66 119,0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Сайөтес ауылдық округі – 172 367,0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– 122 448,0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Қызан ауылы – 125 455,0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 – 270 376,0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Шайыр ауылдық округі – 288 404,0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Жармыш ауылы – 337 599,0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Ақшымырау ауылы – 128 384,0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Онды ауылдық округі – 194 350,0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Шебір ауылдық округі – 126 745,0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Отпан ауылдық округі – 97 256,0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бюджетке кірістерді бөлу нормативтері келесідей мөлшерлерде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салынбайтын табыстардан ұсталатын жеке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 – 100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аудандық бюджетке келесідей мөлшерде республикалық бюджеттен бюджеттік кредиттердің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508 188,0 мың теңге – мамандарды әлеуметтік қолдау шараларын іске асыруға.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аудан бюджетінен облыстық бюджетке алып қоюлар көлемі 3 739 195,0 мың теңге қаралғаны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аудан әкімдігінің резерві 100 000,0 мың теңге сомасында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 	Е.Махмутов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12 144 720,0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3 196 059,0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8 676 064,0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8 563 912,0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514 108,0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6 205 672,0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6 205 672,0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16 232 824,0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4 265 703,0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11 604 839,0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11 419 682,0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868 496,0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1 636 185,0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7 608 167,0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7 608 167,0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5 069 129,0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19 896 789,0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5 226 263,0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14 227 395,0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13 990 265,0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834 346,0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3 066 867,0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3 066 867,0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1 775 139,0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10 523 839,0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10 523 839,0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7 877 839,0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